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F6770" w14:textId="77777777" w:rsidR="00E616B2" w:rsidRDefault="00E616B2">
      <w:pPr>
        <w:spacing w:line="480" w:lineRule="auto"/>
        <w:jc w:val="both"/>
        <w:rPr>
          <w:rFonts w:ascii="Times New Roman" w:eastAsia="Times New Roman" w:hAnsi="Times New Roman" w:cs="Times New Roman"/>
          <w:b/>
          <w:sz w:val="24"/>
          <w:szCs w:val="24"/>
        </w:rPr>
      </w:pPr>
      <w:bookmarkStart w:id="0" w:name="_GoBack"/>
      <w:bookmarkEnd w:id="0"/>
    </w:p>
    <w:p w14:paraId="21902030" w14:textId="77777777" w:rsidR="00E616B2" w:rsidRDefault="007A31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INFLUENCE OF INFORMATION COMMUNICATION TECHNOLOGY ON HUMAN RESOURCE MANAGEMENT IN A MANUFACTURING COMPANY: A STUDY OF LUCKY FIBRE NIGERIA PLC</w:t>
      </w:r>
    </w:p>
    <w:p w14:paraId="312F8584" w14:textId="77777777" w:rsidR="00E616B2" w:rsidRDefault="00E616B2">
      <w:pPr>
        <w:spacing w:line="480" w:lineRule="auto"/>
        <w:jc w:val="center"/>
        <w:rPr>
          <w:rFonts w:ascii="Times New Roman" w:eastAsia="Times New Roman" w:hAnsi="Times New Roman" w:cs="Times New Roman"/>
          <w:b/>
          <w:sz w:val="24"/>
          <w:szCs w:val="24"/>
        </w:rPr>
      </w:pPr>
    </w:p>
    <w:p w14:paraId="0721D5A6" w14:textId="77777777" w:rsidR="00E616B2" w:rsidRDefault="007A31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380DF9BA" w14:textId="77777777" w:rsidR="00E616B2" w:rsidRDefault="007A31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OLANIYAN OLUWAPELUMI STEPHEN</w:t>
      </w:r>
    </w:p>
    <w:p w14:paraId="0B3225CC" w14:textId="77777777" w:rsidR="00E616B2" w:rsidRDefault="007A31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Matric Number: 17020202011</w:t>
      </w:r>
    </w:p>
    <w:p w14:paraId="1DE0B2B1" w14:textId="77777777" w:rsidR="00E616B2" w:rsidRDefault="007A31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PROJECT REPORT SUBMITTED TO THE DEPARTMENT OF BUSINESS ADMINISTRATION, MOUNTAIN TOP UNIVERSITY, IN PARTIAL FULFILMENT OF THE REQUIREMENT FOR THE AWARD OF BACHELOR OF SCIENCE [B.sc] DEGREE IN INDUSTRIAL RELATIONS AND PERSONNEL MANAGEMENT</w:t>
      </w:r>
    </w:p>
    <w:p w14:paraId="5033F0E3" w14:textId="77777777" w:rsidR="00E616B2" w:rsidRDefault="00E616B2">
      <w:pPr>
        <w:spacing w:line="480" w:lineRule="auto"/>
        <w:jc w:val="center"/>
        <w:rPr>
          <w:rFonts w:ascii="Times New Roman" w:eastAsia="Times New Roman" w:hAnsi="Times New Roman" w:cs="Times New Roman"/>
          <w:b/>
          <w:sz w:val="24"/>
          <w:szCs w:val="24"/>
        </w:rPr>
      </w:pPr>
    </w:p>
    <w:p w14:paraId="73AD2454" w14:textId="77777777" w:rsidR="00E616B2" w:rsidRDefault="007A31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2021</w:t>
      </w:r>
    </w:p>
    <w:p w14:paraId="5457B1FC" w14:textId="77777777" w:rsidR="00E616B2" w:rsidRDefault="007A31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4353F9F9" w14:textId="77777777" w:rsidR="00E616B2" w:rsidRDefault="00E616B2">
      <w:pPr>
        <w:spacing w:line="480" w:lineRule="auto"/>
        <w:jc w:val="center"/>
        <w:rPr>
          <w:rFonts w:ascii="Times New Roman" w:eastAsia="Times New Roman" w:hAnsi="Times New Roman" w:cs="Times New Roman"/>
          <w:sz w:val="24"/>
          <w:szCs w:val="24"/>
        </w:rPr>
      </w:pPr>
    </w:p>
    <w:p w14:paraId="07A98EBE" w14:textId="77777777" w:rsidR="00E616B2" w:rsidRDefault="00E616B2">
      <w:pPr>
        <w:spacing w:line="480" w:lineRule="auto"/>
        <w:jc w:val="center"/>
        <w:rPr>
          <w:rFonts w:ascii="Times New Roman" w:eastAsia="Times New Roman" w:hAnsi="Times New Roman" w:cs="Times New Roman"/>
          <w:sz w:val="24"/>
          <w:szCs w:val="24"/>
        </w:rPr>
      </w:pPr>
    </w:p>
    <w:p w14:paraId="0ED5B4DE" w14:textId="77777777" w:rsidR="00E616B2" w:rsidRDefault="007A3188">
      <w:pPr>
        <w:spacing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8851B6" w14:textId="77777777" w:rsidR="00E616B2" w:rsidRDefault="007A3188">
      <w:pPr>
        <w:spacing w:line="480" w:lineRule="auto"/>
        <w:ind w:firstLine="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03B37B47"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Olaniyan Oluwapelumi Stephen, with matriculation number of Industrial Relations And Personnel Management, Mountain Top University, under the supervision of Dr. Patience Erigbe.</w:t>
      </w:r>
    </w:p>
    <w:p w14:paraId="178D0333" w14:textId="77777777" w:rsidR="00E616B2" w:rsidRDefault="00E616B2">
      <w:pPr>
        <w:spacing w:line="480" w:lineRule="auto"/>
        <w:jc w:val="both"/>
        <w:rPr>
          <w:rFonts w:ascii="Times New Roman" w:eastAsia="Times New Roman" w:hAnsi="Times New Roman" w:cs="Times New Roman"/>
          <w:sz w:val="24"/>
          <w:szCs w:val="24"/>
        </w:rPr>
      </w:pPr>
    </w:p>
    <w:p w14:paraId="17C07C0B" w14:textId="77777777" w:rsidR="00E616B2" w:rsidRDefault="00E616B2">
      <w:pPr>
        <w:spacing w:line="480" w:lineRule="auto"/>
        <w:jc w:val="both"/>
        <w:rPr>
          <w:rFonts w:ascii="Times New Roman" w:eastAsia="Times New Roman" w:hAnsi="Times New Roman" w:cs="Times New Roman"/>
          <w:sz w:val="24"/>
          <w:szCs w:val="24"/>
        </w:rPr>
      </w:pPr>
    </w:p>
    <w:p w14:paraId="4E637488" w14:textId="77777777" w:rsidR="00E616B2" w:rsidRDefault="007A3188">
      <w:pPr>
        <w:spacing w:line="48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 (Signature and Date)</w:t>
      </w:r>
    </w:p>
    <w:p w14:paraId="587A6AA2" w14:textId="77777777" w:rsidR="00E616B2" w:rsidRDefault="007A3188">
      <w:pPr>
        <w:spacing w:line="48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PATIENCE ERIGBE</w:t>
      </w:r>
    </w:p>
    <w:p w14:paraId="6B59B1E6" w14:textId="77777777" w:rsidR="00E616B2" w:rsidRDefault="007A3188">
      <w:pPr>
        <w:spacing w:line="48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w:t>
      </w:r>
    </w:p>
    <w:p w14:paraId="6B0AB7B8" w14:textId="77777777" w:rsidR="00E616B2" w:rsidRDefault="007A3188">
      <w:pPr>
        <w:spacing w:line="48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 (Signature and Date)</w:t>
      </w:r>
    </w:p>
    <w:p w14:paraId="1536EEBB" w14:textId="77777777" w:rsidR="00E616B2" w:rsidRDefault="007A3188">
      <w:pPr>
        <w:spacing w:line="48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OLANIPKUN OJO</w:t>
      </w:r>
    </w:p>
    <w:p w14:paraId="77712A29" w14:textId="77777777" w:rsidR="00E616B2" w:rsidRDefault="007A3188">
      <w:pPr>
        <w:spacing w:line="48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4B6B69DE" w14:textId="77777777" w:rsidR="00E616B2" w:rsidRDefault="00E616B2">
      <w:pPr>
        <w:spacing w:line="480" w:lineRule="auto"/>
        <w:ind w:left="360"/>
        <w:jc w:val="both"/>
        <w:rPr>
          <w:rFonts w:ascii="Times New Roman" w:eastAsia="Times New Roman" w:hAnsi="Times New Roman" w:cs="Times New Roman"/>
          <w:b/>
          <w:sz w:val="24"/>
          <w:szCs w:val="24"/>
        </w:rPr>
      </w:pPr>
    </w:p>
    <w:p w14:paraId="72C956F7" w14:textId="77777777" w:rsidR="00E616B2" w:rsidRDefault="007A3188">
      <w:pPr>
        <w:spacing w:line="480" w:lineRule="auto"/>
        <w:ind w:left="36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11A4275" w14:textId="77777777" w:rsidR="00E616B2" w:rsidRDefault="00E616B2">
      <w:pPr>
        <w:spacing w:line="480" w:lineRule="auto"/>
        <w:ind w:left="360"/>
        <w:jc w:val="both"/>
        <w:rPr>
          <w:rFonts w:ascii="Times New Roman" w:eastAsia="Times New Roman" w:hAnsi="Times New Roman" w:cs="Times New Roman"/>
          <w:b/>
          <w:sz w:val="24"/>
          <w:szCs w:val="24"/>
        </w:rPr>
      </w:pPr>
    </w:p>
    <w:p w14:paraId="57745EBD" w14:textId="77777777" w:rsidR="00E616B2" w:rsidRDefault="007A3188">
      <w:pPr>
        <w:spacing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6636981" w14:textId="77777777" w:rsidR="00E616B2" w:rsidRDefault="00E616B2">
      <w:pPr>
        <w:spacing w:line="480" w:lineRule="auto"/>
        <w:ind w:left="360"/>
        <w:jc w:val="both"/>
        <w:rPr>
          <w:rFonts w:ascii="Times New Roman" w:eastAsia="Times New Roman" w:hAnsi="Times New Roman" w:cs="Times New Roman"/>
          <w:b/>
          <w:sz w:val="24"/>
          <w:szCs w:val="24"/>
        </w:rPr>
      </w:pPr>
    </w:p>
    <w:p w14:paraId="6B1E3537" w14:textId="77777777" w:rsidR="00C77172" w:rsidRDefault="00C77172">
      <w:pPr>
        <w:spacing w:line="480" w:lineRule="auto"/>
        <w:ind w:left="360"/>
        <w:jc w:val="center"/>
        <w:rPr>
          <w:rFonts w:ascii="Times New Roman" w:eastAsia="Times New Roman" w:hAnsi="Times New Roman" w:cs="Times New Roman"/>
          <w:b/>
          <w:sz w:val="24"/>
          <w:szCs w:val="24"/>
        </w:rPr>
      </w:pPr>
    </w:p>
    <w:p w14:paraId="4ED34278" w14:textId="7A8212F5" w:rsidR="00E616B2" w:rsidRDefault="007A3188">
      <w:pPr>
        <w:spacing w:line="48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19A9CFCF"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helping me reach a successful completion of this work.</w:t>
      </w:r>
    </w:p>
    <w:p w14:paraId="2296065A" w14:textId="77777777" w:rsidR="00E616B2" w:rsidRDefault="00E616B2">
      <w:pPr>
        <w:spacing w:line="480" w:lineRule="auto"/>
        <w:ind w:left="360"/>
        <w:jc w:val="both"/>
        <w:rPr>
          <w:rFonts w:ascii="Times New Roman" w:eastAsia="Times New Roman" w:hAnsi="Times New Roman" w:cs="Times New Roman"/>
          <w:b/>
          <w:sz w:val="24"/>
          <w:szCs w:val="24"/>
        </w:rPr>
      </w:pPr>
    </w:p>
    <w:p w14:paraId="707E6F7A" w14:textId="77777777" w:rsidR="00E616B2" w:rsidRDefault="00E616B2">
      <w:pPr>
        <w:spacing w:line="480" w:lineRule="auto"/>
        <w:ind w:left="360"/>
        <w:jc w:val="both"/>
        <w:rPr>
          <w:rFonts w:ascii="Times New Roman" w:eastAsia="Times New Roman" w:hAnsi="Times New Roman" w:cs="Times New Roman"/>
          <w:b/>
          <w:sz w:val="24"/>
          <w:szCs w:val="24"/>
        </w:rPr>
      </w:pPr>
    </w:p>
    <w:p w14:paraId="3D8791C8" w14:textId="77777777" w:rsidR="00E616B2" w:rsidRDefault="00E616B2">
      <w:pPr>
        <w:spacing w:line="480" w:lineRule="auto"/>
        <w:ind w:left="360"/>
        <w:jc w:val="both"/>
        <w:rPr>
          <w:rFonts w:ascii="Times New Roman" w:eastAsia="Times New Roman" w:hAnsi="Times New Roman" w:cs="Times New Roman"/>
          <w:b/>
          <w:sz w:val="24"/>
          <w:szCs w:val="24"/>
        </w:rPr>
      </w:pPr>
    </w:p>
    <w:p w14:paraId="14F0863E" w14:textId="77777777" w:rsidR="00E616B2" w:rsidRDefault="00E616B2">
      <w:pPr>
        <w:spacing w:line="480" w:lineRule="auto"/>
        <w:ind w:left="360"/>
        <w:jc w:val="both"/>
        <w:rPr>
          <w:rFonts w:ascii="Times New Roman" w:eastAsia="Times New Roman" w:hAnsi="Times New Roman" w:cs="Times New Roman"/>
          <w:b/>
          <w:sz w:val="24"/>
          <w:szCs w:val="24"/>
        </w:rPr>
      </w:pPr>
    </w:p>
    <w:p w14:paraId="6A5AB12B" w14:textId="77777777" w:rsidR="00E616B2" w:rsidRDefault="00E616B2">
      <w:pPr>
        <w:spacing w:line="480" w:lineRule="auto"/>
        <w:ind w:left="360"/>
        <w:jc w:val="both"/>
        <w:rPr>
          <w:rFonts w:ascii="Times New Roman" w:eastAsia="Times New Roman" w:hAnsi="Times New Roman" w:cs="Times New Roman"/>
          <w:b/>
          <w:sz w:val="24"/>
          <w:szCs w:val="24"/>
        </w:rPr>
      </w:pPr>
    </w:p>
    <w:p w14:paraId="344BA4C0" w14:textId="77777777" w:rsidR="00E616B2" w:rsidRDefault="00E616B2">
      <w:pPr>
        <w:spacing w:line="480" w:lineRule="auto"/>
        <w:ind w:left="360"/>
        <w:jc w:val="both"/>
        <w:rPr>
          <w:rFonts w:ascii="Times New Roman" w:eastAsia="Times New Roman" w:hAnsi="Times New Roman" w:cs="Times New Roman"/>
          <w:b/>
          <w:sz w:val="24"/>
          <w:szCs w:val="24"/>
        </w:rPr>
      </w:pPr>
    </w:p>
    <w:p w14:paraId="54FC2354" w14:textId="77777777" w:rsidR="00E616B2" w:rsidRDefault="00E616B2">
      <w:pPr>
        <w:spacing w:line="480" w:lineRule="auto"/>
        <w:ind w:left="360"/>
        <w:jc w:val="both"/>
        <w:rPr>
          <w:rFonts w:ascii="Times New Roman" w:eastAsia="Times New Roman" w:hAnsi="Times New Roman" w:cs="Times New Roman"/>
          <w:b/>
          <w:sz w:val="24"/>
          <w:szCs w:val="24"/>
        </w:rPr>
      </w:pPr>
    </w:p>
    <w:p w14:paraId="67E43597" w14:textId="77777777" w:rsidR="00E616B2" w:rsidRDefault="00E616B2">
      <w:pPr>
        <w:spacing w:line="480" w:lineRule="auto"/>
        <w:ind w:left="360"/>
        <w:jc w:val="both"/>
        <w:rPr>
          <w:rFonts w:ascii="Times New Roman" w:eastAsia="Times New Roman" w:hAnsi="Times New Roman" w:cs="Times New Roman"/>
          <w:b/>
          <w:sz w:val="24"/>
          <w:szCs w:val="24"/>
        </w:rPr>
      </w:pPr>
    </w:p>
    <w:p w14:paraId="38E8C729" w14:textId="77777777" w:rsidR="00E616B2" w:rsidRDefault="00E616B2">
      <w:pPr>
        <w:spacing w:line="480" w:lineRule="auto"/>
        <w:ind w:left="360"/>
        <w:jc w:val="both"/>
        <w:rPr>
          <w:rFonts w:ascii="Times New Roman" w:eastAsia="Times New Roman" w:hAnsi="Times New Roman" w:cs="Times New Roman"/>
          <w:b/>
          <w:sz w:val="24"/>
          <w:szCs w:val="24"/>
        </w:rPr>
      </w:pPr>
    </w:p>
    <w:p w14:paraId="552D398C" w14:textId="77777777" w:rsidR="00E616B2" w:rsidRDefault="00E616B2">
      <w:pPr>
        <w:spacing w:line="480" w:lineRule="auto"/>
        <w:ind w:left="360"/>
        <w:jc w:val="both"/>
        <w:rPr>
          <w:rFonts w:ascii="Times New Roman" w:eastAsia="Times New Roman" w:hAnsi="Times New Roman" w:cs="Times New Roman"/>
          <w:b/>
          <w:sz w:val="24"/>
          <w:szCs w:val="24"/>
        </w:rPr>
      </w:pPr>
    </w:p>
    <w:p w14:paraId="43059EE7" w14:textId="77777777" w:rsidR="00E616B2" w:rsidRDefault="00E616B2">
      <w:pPr>
        <w:spacing w:line="480" w:lineRule="auto"/>
        <w:ind w:left="360"/>
        <w:jc w:val="both"/>
        <w:rPr>
          <w:rFonts w:ascii="Times New Roman" w:eastAsia="Times New Roman" w:hAnsi="Times New Roman" w:cs="Times New Roman"/>
          <w:b/>
          <w:sz w:val="24"/>
          <w:szCs w:val="24"/>
        </w:rPr>
      </w:pPr>
    </w:p>
    <w:p w14:paraId="49ADE51A" w14:textId="77777777" w:rsidR="00E616B2" w:rsidRDefault="00E616B2">
      <w:pPr>
        <w:spacing w:line="480" w:lineRule="auto"/>
        <w:ind w:left="360"/>
        <w:jc w:val="both"/>
        <w:rPr>
          <w:rFonts w:ascii="Times New Roman" w:eastAsia="Times New Roman" w:hAnsi="Times New Roman" w:cs="Times New Roman"/>
          <w:b/>
          <w:sz w:val="24"/>
          <w:szCs w:val="24"/>
        </w:rPr>
      </w:pPr>
    </w:p>
    <w:p w14:paraId="2F3AE07A" w14:textId="77777777" w:rsidR="00E616B2" w:rsidRDefault="00E616B2">
      <w:pPr>
        <w:spacing w:line="480" w:lineRule="auto"/>
        <w:ind w:left="360"/>
        <w:jc w:val="both"/>
        <w:rPr>
          <w:rFonts w:ascii="Times New Roman" w:eastAsia="Times New Roman" w:hAnsi="Times New Roman" w:cs="Times New Roman"/>
          <w:b/>
          <w:sz w:val="24"/>
          <w:szCs w:val="24"/>
        </w:rPr>
      </w:pPr>
    </w:p>
    <w:p w14:paraId="00C26D7C" w14:textId="77777777" w:rsidR="00E616B2" w:rsidRDefault="00E616B2">
      <w:pPr>
        <w:spacing w:line="480" w:lineRule="auto"/>
        <w:ind w:left="360"/>
        <w:jc w:val="both"/>
        <w:rPr>
          <w:rFonts w:ascii="Times New Roman" w:eastAsia="Times New Roman" w:hAnsi="Times New Roman" w:cs="Times New Roman"/>
          <w:b/>
          <w:sz w:val="24"/>
          <w:szCs w:val="24"/>
        </w:rPr>
      </w:pPr>
    </w:p>
    <w:p w14:paraId="3DEED443" w14:textId="77777777" w:rsidR="00E616B2" w:rsidRDefault="00E616B2">
      <w:pPr>
        <w:spacing w:line="480" w:lineRule="auto"/>
        <w:ind w:left="360"/>
        <w:jc w:val="both"/>
        <w:rPr>
          <w:rFonts w:ascii="Times New Roman" w:eastAsia="Times New Roman" w:hAnsi="Times New Roman" w:cs="Times New Roman"/>
          <w:b/>
          <w:sz w:val="24"/>
          <w:szCs w:val="24"/>
        </w:rPr>
      </w:pPr>
    </w:p>
    <w:p w14:paraId="0E51DA3F" w14:textId="77777777" w:rsidR="00E616B2" w:rsidRDefault="00E616B2">
      <w:pPr>
        <w:spacing w:line="480" w:lineRule="auto"/>
        <w:ind w:left="360" w:firstLine="2640"/>
        <w:jc w:val="both"/>
        <w:rPr>
          <w:rFonts w:ascii="Times New Roman" w:eastAsia="Times New Roman" w:hAnsi="Times New Roman" w:cs="Times New Roman"/>
          <w:b/>
          <w:sz w:val="24"/>
          <w:szCs w:val="24"/>
        </w:rPr>
      </w:pPr>
    </w:p>
    <w:p w14:paraId="752E61E6" w14:textId="77777777" w:rsidR="00E616B2" w:rsidRDefault="007A3188">
      <w:pPr>
        <w:spacing w:line="480" w:lineRule="auto"/>
        <w:ind w:left="360" w:firstLine="26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0F6EAB8B"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most grateful to God Almighty for His blessings in my life. My profound gratitude goes to my parents-Mr&amp;Mrs Olaniyan and my siblings for their care and financial support, I am forever grateful.</w:t>
      </w:r>
    </w:p>
    <w:p w14:paraId="23B7B80F"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sincere gratitude to my hardworking project supervisor Dr. Patience Erigbe who gave out her time to ensure the success of this research work. Also, to my good lecturer Dr. Johnson Ogundele, and my able HOD DR. Olanipekun for all their support and teachings, I am forever grateful.</w:t>
      </w:r>
    </w:p>
    <w:p w14:paraId="5A1CD2A4"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to my friends  who also stood by me even when I was losing hope, they gave me hope and also were supportive of this entire endeavor. I am forever grateful.</w:t>
      </w:r>
    </w:p>
    <w:p w14:paraId="1EC9CA74" w14:textId="77777777" w:rsidR="00E616B2" w:rsidRDefault="00E616B2">
      <w:pPr>
        <w:spacing w:line="480" w:lineRule="auto"/>
        <w:ind w:left="360"/>
        <w:jc w:val="both"/>
        <w:rPr>
          <w:rFonts w:ascii="Times New Roman" w:eastAsia="Times New Roman" w:hAnsi="Times New Roman" w:cs="Times New Roman"/>
          <w:b/>
          <w:sz w:val="24"/>
          <w:szCs w:val="24"/>
        </w:rPr>
      </w:pPr>
    </w:p>
    <w:p w14:paraId="3E6874B2" w14:textId="77777777" w:rsidR="00E616B2" w:rsidRDefault="00E616B2">
      <w:pPr>
        <w:spacing w:line="480" w:lineRule="auto"/>
        <w:ind w:left="360"/>
        <w:jc w:val="both"/>
        <w:rPr>
          <w:rFonts w:ascii="Times New Roman" w:eastAsia="Times New Roman" w:hAnsi="Times New Roman" w:cs="Times New Roman"/>
          <w:b/>
          <w:sz w:val="24"/>
          <w:szCs w:val="24"/>
        </w:rPr>
      </w:pPr>
    </w:p>
    <w:p w14:paraId="48519F1D" w14:textId="77777777" w:rsidR="00E616B2" w:rsidRDefault="00E616B2">
      <w:pPr>
        <w:spacing w:line="480" w:lineRule="auto"/>
        <w:ind w:left="360"/>
        <w:jc w:val="both"/>
        <w:rPr>
          <w:rFonts w:ascii="Times New Roman" w:eastAsia="Times New Roman" w:hAnsi="Times New Roman" w:cs="Times New Roman"/>
          <w:b/>
          <w:sz w:val="24"/>
          <w:szCs w:val="24"/>
        </w:rPr>
      </w:pPr>
    </w:p>
    <w:p w14:paraId="7E51FC30" w14:textId="77777777" w:rsidR="00E616B2" w:rsidRDefault="00E616B2">
      <w:pPr>
        <w:spacing w:line="480" w:lineRule="auto"/>
        <w:ind w:left="360"/>
        <w:jc w:val="both"/>
        <w:rPr>
          <w:rFonts w:ascii="Times New Roman" w:eastAsia="Times New Roman" w:hAnsi="Times New Roman" w:cs="Times New Roman"/>
          <w:b/>
          <w:sz w:val="24"/>
          <w:szCs w:val="24"/>
        </w:rPr>
      </w:pPr>
    </w:p>
    <w:p w14:paraId="2A44C9C8" w14:textId="77777777" w:rsidR="00E616B2" w:rsidRDefault="00E616B2">
      <w:pPr>
        <w:spacing w:line="480" w:lineRule="auto"/>
        <w:ind w:left="360"/>
        <w:jc w:val="both"/>
        <w:rPr>
          <w:rFonts w:ascii="Times New Roman" w:eastAsia="Times New Roman" w:hAnsi="Times New Roman" w:cs="Times New Roman"/>
          <w:b/>
          <w:sz w:val="24"/>
          <w:szCs w:val="24"/>
        </w:rPr>
      </w:pPr>
    </w:p>
    <w:p w14:paraId="2BFDB960" w14:textId="77777777" w:rsidR="00E616B2" w:rsidRDefault="00E616B2">
      <w:pPr>
        <w:spacing w:line="480" w:lineRule="auto"/>
        <w:ind w:left="360"/>
        <w:jc w:val="both"/>
        <w:rPr>
          <w:rFonts w:ascii="Times New Roman" w:eastAsia="Times New Roman" w:hAnsi="Times New Roman" w:cs="Times New Roman"/>
          <w:b/>
          <w:sz w:val="24"/>
          <w:szCs w:val="24"/>
        </w:rPr>
      </w:pPr>
    </w:p>
    <w:p w14:paraId="3FBD68CC" w14:textId="77777777" w:rsidR="00E616B2" w:rsidRDefault="00E616B2">
      <w:pPr>
        <w:spacing w:line="480" w:lineRule="auto"/>
        <w:ind w:left="360"/>
        <w:jc w:val="both"/>
        <w:rPr>
          <w:rFonts w:ascii="Times New Roman" w:eastAsia="Times New Roman" w:hAnsi="Times New Roman" w:cs="Times New Roman"/>
          <w:b/>
          <w:sz w:val="24"/>
          <w:szCs w:val="24"/>
        </w:rPr>
      </w:pPr>
    </w:p>
    <w:p w14:paraId="606A3A8A" w14:textId="77777777" w:rsidR="00E616B2" w:rsidRDefault="00E616B2">
      <w:pPr>
        <w:spacing w:line="480" w:lineRule="auto"/>
        <w:ind w:left="360"/>
        <w:jc w:val="both"/>
        <w:rPr>
          <w:rFonts w:ascii="Times New Roman" w:eastAsia="Times New Roman" w:hAnsi="Times New Roman" w:cs="Times New Roman"/>
          <w:b/>
          <w:sz w:val="24"/>
          <w:szCs w:val="24"/>
        </w:rPr>
      </w:pPr>
    </w:p>
    <w:p w14:paraId="6654B791" w14:textId="77777777" w:rsidR="00E616B2" w:rsidRDefault="00E616B2">
      <w:pPr>
        <w:spacing w:line="480" w:lineRule="auto"/>
        <w:ind w:left="360"/>
        <w:jc w:val="both"/>
        <w:rPr>
          <w:rFonts w:ascii="Times New Roman" w:eastAsia="Times New Roman" w:hAnsi="Times New Roman" w:cs="Times New Roman"/>
          <w:b/>
          <w:sz w:val="24"/>
          <w:szCs w:val="24"/>
        </w:rPr>
      </w:pPr>
    </w:p>
    <w:p w14:paraId="5B13240B" w14:textId="77777777" w:rsidR="00E616B2" w:rsidRDefault="007A3188">
      <w:pPr>
        <w:spacing w:line="480" w:lineRule="auto"/>
        <w:ind w:left="360" w:firstLine="30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085AA932"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14:paraId="1919858F"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                     -----------------------------------------------                                I</w:t>
      </w:r>
    </w:p>
    <w:p w14:paraId="032580BE"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                                 ii  </w:t>
      </w:r>
    </w:p>
    <w:p w14:paraId="50C89891"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                       --------------------------------------------                                iii</w:t>
      </w:r>
    </w:p>
    <w:p w14:paraId="3A91DE93"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                       iv</w:t>
      </w:r>
    </w:p>
    <w:p w14:paraId="09148D77" w14:textId="54772B6C" w:rsidR="00E616B2" w:rsidRDefault="008D015D">
      <w:pPr>
        <w:spacing w:line="480" w:lineRule="auto"/>
        <w:ind w:left="360"/>
        <w:jc w:val="both"/>
        <w:rPr>
          <w:rFonts w:ascii="Times New Roman" w:eastAsia="Times New Roman" w:hAnsi="Times New Roman" w:cs="Times New Roman"/>
          <w:sz w:val="24"/>
          <w:szCs w:val="24"/>
        </w:rPr>
      </w:pPr>
      <w:sdt>
        <w:sdtPr>
          <w:tag w:val="goog_rdk_0"/>
          <w:id w:val="-1813324900"/>
          <w:showingPlcHdr/>
        </w:sdtPr>
        <w:sdtEndPr/>
        <w:sdtContent>
          <w:r w:rsidR="00A074A3">
            <w:t xml:space="preserve">     </w:t>
          </w:r>
        </w:sdtContent>
      </w:sdt>
      <w:r w:rsidR="007A3188">
        <w:rPr>
          <w:rFonts w:ascii="Times New Roman" w:eastAsia="Times New Roman" w:hAnsi="Times New Roman" w:cs="Times New Roman"/>
          <w:sz w:val="24"/>
          <w:szCs w:val="24"/>
        </w:rPr>
        <w:t>Acknowledgements                   -----------------------------------------                            v</w:t>
      </w:r>
    </w:p>
    <w:p w14:paraId="7483BC75"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                                vi                     </w:t>
      </w:r>
    </w:p>
    <w:p w14:paraId="7CE1D77A"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w:t>
      </w:r>
    </w:p>
    <w:p w14:paraId="7F1450A3"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to the study              ---------------------------------                            1-12   </w:t>
      </w:r>
    </w:p>
    <w:p w14:paraId="49667E04" w14:textId="77777777" w:rsidR="00E616B2" w:rsidRDefault="007A3188">
      <w:pPr>
        <w:spacing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Background to the study             ------------------------------------                       12- 14</w:t>
      </w:r>
    </w:p>
    <w:p w14:paraId="7BFD4294" w14:textId="77777777" w:rsidR="00E616B2" w:rsidRDefault="007A3188">
      <w:pPr>
        <w:tabs>
          <w:tab w:val="left" w:pos="8010"/>
        </w:tabs>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to the problem               ------------------------------------------                   14</w:t>
      </w:r>
    </w:p>
    <w:p w14:paraId="3DF033E2"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 of the study                    ------------------------------------------                   15</w:t>
      </w:r>
    </w:p>
    <w:p w14:paraId="4303325A"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Research questions                         -------------------------------------------                   15</w:t>
      </w:r>
    </w:p>
    <w:p w14:paraId="6CAF8AF2"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Research hypotheses                        ------------------------------------------                  15-16</w:t>
      </w:r>
    </w:p>
    <w:p w14:paraId="25726778"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Significance of the study                 -------------------------------------------                      16</w:t>
      </w:r>
    </w:p>
    <w:p w14:paraId="30F81C52"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 Scope of the study                                    ----------------------------------------------         16</w:t>
      </w:r>
    </w:p>
    <w:p w14:paraId="39633255"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Definitions of terms                           -----------------------------------------------           17-18</w:t>
      </w:r>
    </w:p>
    <w:p w14:paraId="2D8EB7BA"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TWO                         </w:t>
      </w:r>
    </w:p>
    <w:p w14:paraId="572B3409"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                                         --------------------------------------------                   19</w:t>
      </w:r>
    </w:p>
    <w:p w14:paraId="2F781277"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framework                        ------------------------------------------------             19</w:t>
      </w:r>
    </w:p>
    <w:p w14:paraId="2C6926DD"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Meaning of </w:t>
      </w:r>
      <w:sdt>
        <w:sdtPr>
          <w:tag w:val="goog_rdk_1"/>
          <w:id w:val="1399718016"/>
        </w:sdtPr>
        <w:sdtEndPr/>
        <w:sdtContent/>
      </w:sdt>
      <w:r>
        <w:rPr>
          <w:rFonts w:ascii="Times New Roman" w:eastAsia="Times New Roman" w:hAnsi="Times New Roman" w:cs="Times New Roman"/>
          <w:sz w:val="24"/>
          <w:szCs w:val="24"/>
        </w:rPr>
        <w:t>human resource management             ---------------------------               19-23</w:t>
      </w:r>
    </w:p>
    <w:p w14:paraId="5904B8A3"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Factors responsible for human resources and ICT       ------------------                   23-25</w:t>
      </w:r>
    </w:p>
    <w:p w14:paraId="252C2294"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Factors responsible for ICT                              -------------------------------------      25-29     </w:t>
      </w:r>
    </w:p>
    <w:p w14:paraId="293747AE"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Threats on human </w:t>
      </w:r>
      <w:sdt>
        <w:sdtPr>
          <w:tag w:val="goog_rdk_2"/>
          <w:id w:val="2021589907"/>
        </w:sdtPr>
        <w:sdtEndPr/>
        <w:sdtContent/>
      </w:sdt>
      <w:r>
        <w:rPr>
          <w:rFonts w:ascii="Times New Roman" w:eastAsia="Times New Roman" w:hAnsi="Times New Roman" w:cs="Times New Roman"/>
          <w:sz w:val="24"/>
          <w:szCs w:val="24"/>
        </w:rPr>
        <w:t>resource and ICT                      --------------------------------     25-30</w:t>
      </w:r>
    </w:p>
    <w:p w14:paraId="48C5B5BA"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sdt>
        <w:sdtPr>
          <w:tag w:val="goog_rdk_3"/>
          <w:id w:val="1702126359"/>
        </w:sdtPr>
        <w:sdtEndPr/>
        <w:sdtContent/>
      </w:sdt>
      <w:r>
        <w:rPr>
          <w:rFonts w:ascii="Times New Roman" w:eastAsia="Times New Roman" w:hAnsi="Times New Roman" w:cs="Times New Roman"/>
          <w:sz w:val="24"/>
          <w:szCs w:val="24"/>
        </w:rPr>
        <w:t xml:space="preserve">Theoretical framework                                               --------------------------------         31        </w:t>
      </w:r>
    </w:p>
    <w:p w14:paraId="63D98067"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Organizational lifecycle theory                        --------------------------------------       31</w:t>
      </w:r>
    </w:p>
    <w:p w14:paraId="2A1FD579"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Strategic Contingency theory                               ---------------------------------         31-33</w:t>
      </w:r>
    </w:p>
    <w:p w14:paraId="224D4592"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General system theory                                    ---------------------------------              33-34</w:t>
      </w:r>
    </w:p>
    <w:p w14:paraId="0972B7E0"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sdt>
        <w:sdtPr>
          <w:tag w:val="goog_rdk_4"/>
          <w:id w:val="-835153253"/>
        </w:sdtPr>
        <w:sdtEndPr/>
        <w:sdtContent/>
      </w:sdt>
      <w:r>
        <w:rPr>
          <w:rFonts w:ascii="Times New Roman" w:eastAsia="Times New Roman" w:hAnsi="Times New Roman" w:cs="Times New Roman"/>
          <w:sz w:val="24"/>
          <w:szCs w:val="24"/>
        </w:rPr>
        <w:t>Ability,motivation and opportunity [AMO] Theory           -----------------------         34-35</w:t>
      </w:r>
    </w:p>
    <w:p w14:paraId="1104CAF1"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sdt>
        <w:sdtPr>
          <w:tag w:val="goog_rdk_5"/>
          <w:id w:val="-1727140234"/>
        </w:sdtPr>
        <w:sdtEndPr/>
        <w:sdtContent/>
      </w:sdt>
      <w:r>
        <w:rPr>
          <w:rFonts w:ascii="Times New Roman" w:eastAsia="Times New Roman" w:hAnsi="Times New Roman" w:cs="Times New Roman"/>
          <w:sz w:val="24"/>
          <w:szCs w:val="24"/>
        </w:rPr>
        <w:t>Empirical review                                                  -------------------------------------       35</w:t>
      </w:r>
    </w:p>
    <w:p w14:paraId="7FEA4CB9"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Summary of gap in </w:t>
      </w:r>
      <w:sdt>
        <w:sdtPr>
          <w:tag w:val="goog_rdk_6"/>
          <w:id w:val="-1590993836"/>
        </w:sdtPr>
        <w:sdtEndPr/>
        <w:sdtContent/>
      </w:sdt>
      <w:r>
        <w:rPr>
          <w:rFonts w:ascii="Times New Roman" w:eastAsia="Times New Roman" w:hAnsi="Times New Roman" w:cs="Times New Roman"/>
          <w:sz w:val="24"/>
          <w:szCs w:val="24"/>
        </w:rPr>
        <w:t>literature                                  -------------------------------           36-37</w:t>
      </w:r>
    </w:p>
    <w:p w14:paraId="5A8E58DB"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Background of lucky fibre Nigeria PLC             ------------------------------               37-39</w:t>
      </w:r>
    </w:p>
    <w:p w14:paraId="21F3A8F2" w14:textId="77777777" w:rsidR="00E616B2" w:rsidRDefault="00E616B2">
      <w:pPr>
        <w:spacing w:line="480" w:lineRule="auto"/>
        <w:ind w:left="360"/>
        <w:jc w:val="both"/>
        <w:rPr>
          <w:rFonts w:ascii="Times New Roman" w:eastAsia="Times New Roman" w:hAnsi="Times New Roman" w:cs="Times New Roman"/>
          <w:sz w:val="24"/>
          <w:szCs w:val="24"/>
        </w:rPr>
      </w:pPr>
    </w:p>
    <w:p w14:paraId="1BA50829"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w:t>
      </w:r>
    </w:p>
    <w:p w14:paraId="2536C1DF"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w:t>
      </w:r>
    </w:p>
    <w:p w14:paraId="40B84B99"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Introduction                                                    ------------------------------------                40</w:t>
      </w:r>
    </w:p>
    <w:p w14:paraId="79390046"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                                               ------------------------------------               40</w:t>
      </w:r>
    </w:p>
    <w:p w14:paraId="1ACC7983"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Population of study                                            ------------------------------------             40</w:t>
      </w:r>
    </w:p>
    <w:p w14:paraId="315E68A3"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size and sampling design                            ------------------------------             41-42  </w:t>
      </w:r>
    </w:p>
    <w:p w14:paraId="0DE10B16"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Research instrument for data collection                   ------------------------------                42</w:t>
      </w:r>
    </w:p>
    <w:p w14:paraId="0D73049E"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Source of data                                                          ------------------------------------          42</w:t>
      </w:r>
    </w:p>
    <w:p w14:paraId="1084C8AA"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Method of data analysis                                             --------------------------------            43</w:t>
      </w:r>
    </w:p>
    <w:p w14:paraId="5112DC20"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sdt>
        <w:sdtPr>
          <w:tag w:val="goog_rdk_7"/>
          <w:id w:val="1505089699"/>
        </w:sdtPr>
        <w:sdtEndPr/>
        <w:sdtContent/>
      </w:sdt>
      <w:r>
        <w:rPr>
          <w:rFonts w:ascii="Times New Roman" w:eastAsia="Times New Roman" w:hAnsi="Times New Roman" w:cs="Times New Roman"/>
          <w:sz w:val="24"/>
          <w:szCs w:val="24"/>
        </w:rPr>
        <w:t>Reliability and validity of the instrument                             ----------------------------       43</w:t>
      </w:r>
    </w:p>
    <w:p w14:paraId="5B93A492"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w:t>
      </w:r>
    </w:p>
    <w:p w14:paraId="4A1D52ED"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PRESENTATION, ANALYSIS AND INTERPRETATION</w:t>
      </w:r>
    </w:p>
    <w:p w14:paraId="6203186D"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Introduction                                                -------------------------------                             44</w:t>
      </w:r>
    </w:p>
    <w:p w14:paraId="2BCCEEA2"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Preliminary survey details                          ---------------------------------                          44         </w:t>
      </w:r>
    </w:p>
    <w:p w14:paraId="6FEB78F1"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Demographic data of the respondents         --------------------------------                       45-47</w:t>
      </w:r>
    </w:p>
    <w:p w14:paraId="378BA951"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The effectiveness of ICT on recruitment and selection ------------------------------       47-48  </w:t>
      </w:r>
    </w:p>
    <w:p w14:paraId="03EB5455" w14:textId="77777777" w:rsidR="00E616B2" w:rsidRDefault="007A3188">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4.4The relationship between how ICT and manpower planning --------------------------        49 </w:t>
      </w:r>
    </w:p>
    <w:p w14:paraId="760EF46D" w14:textId="77777777" w:rsidR="00E616B2" w:rsidRDefault="007A3188">
      <w:pPr>
        <w:spacing w:line="480" w:lineRule="auto"/>
        <w:ind w:firstLine="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 4.5 </w:t>
      </w:r>
      <w:r>
        <w:rPr>
          <w:rFonts w:ascii="Times New Roman" w:eastAsia="Times New Roman" w:hAnsi="Times New Roman" w:cs="Times New Roman"/>
        </w:rPr>
        <w:t>The relationship between the limit to which ICT can be used  ---------------------------            50</w:t>
      </w:r>
    </w:p>
    <w:p w14:paraId="36C3F89A" w14:textId="77777777" w:rsidR="00E616B2" w:rsidRDefault="007A3188">
      <w:pPr>
        <w:spacing w:line="480" w:lineRule="auto"/>
        <w:ind w:firstLine="440"/>
        <w:jc w:val="both"/>
        <w:rPr>
          <w:rFonts w:ascii="Times New Roman" w:eastAsia="Times New Roman" w:hAnsi="Times New Roman" w:cs="Times New Roman"/>
        </w:rPr>
      </w:pPr>
      <w:r>
        <w:rPr>
          <w:rFonts w:ascii="Times New Roman" w:eastAsia="Times New Roman" w:hAnsi="Times New Roman" w:cs="Times New Roman"/>
        </w:rPr>
        <w:t>4.6 The relationship between the impact of ICT and employees”performance appraisal  ------   51-53</w:t>
      </w:r>
    </w:p>
    <w:p w14:paraId="1725014B" w14:textId="77777777" w:rsidR="00E616B2" w:rsidRDefault="007A3188">
      <w:pPr>
        <w:spacing w:line="480" w:lineRule="auto"/>
        <w:ind w:firstLine="440"/>
        <w:jc w:val="both"/>
        <w:rPr>
          <w:rFonts w:ascii="Times New Roman" w:eastAsia="Times New Roman" w:hAnsi="Times New Roman" w:cs="Times New Roman"/>
        </w:rPr>
      </w:pPr>
      <w:r>
        <w:rPr>
          <w:rFonts w:ascii="Times New Roman" w:eastAsia="Times New Roman" w:hAnsi="Times New Roman" w:cs="Times New Roman"/>
        </w:rPr>
        <w:t xml:space="preserve">4.7 Hypotheses testing                      ------------------------------------------                                     53-58             </w:t>
      </w:r>
    </w:p>
    <w:p w14:paraId="01AF4974" w14:textId="7AC9BA5A" w:rsidR="00E616B2" w:rsidRDefault="008D015D">
      <w:pPr>
        <w:spacing w:line="480" w:lineRule="auto"/>
        <w:ind w:left="360"/>
        <w:jc w:val="both"/>
        <w:rPr>
          <w:rFonts w:ascii="Times New Roman" w:eastAsia="Times New Roman" w:hAnsi="Times New Roman" w:cs="Times New Roman"/>
          <w:sz w:val="24"/>
          <w:szCs w:val="24"/>
        </w:rPr>
      </w:pPr>
      <w:sdt>
        <w:sdtPr>
          <w:tag w:val="goog_rdk_8"/>
          <w:id w:val="1429844806"/>
          <w:showingPlcHdr/>
        </w:sdtPr>
        <w:sdtEndPr/>
        <w:sdtContent>
          <w:r w:rsidR="00A074A3">
            <w:t xml:space="preserve">     </w:t>
          </w:r>
        </w:sdtContent>
      </w:sdt>
      <w:r w:rsidR="007A3188">
        <w:rPr>
          <w:rFonts w:ascii="Times New Roman" w:eastAsia="Times New Roman" w:hAnsi="Times New Roman" w:cs="Times New Roman"/>
          <w:sz w:val="24"/>
          <w:szCs w:val="24"/>
        </w:rPr>
        <w:t>CHAPTER FIVE</w:t>
      </w:r>
    </w:p>
    <w:p w14:paraId="3CA1AB40"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Pr>
          <w:rFonts w:ascii="Times New Roman" w:eastAsia="Times New Roman" w:hAnsi="Times New Roman" w:cs="Times New Roman"/>
          <w:sz w:val="24"/>
          <w:szCs w:val="24"/>
          <w:lang w:val="en-US"/>
        </w:rPr>
        <w:t>Introduction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60    </w:t>
      </w:r>
    </w:p>
    <w:p w14:paraId="2133945D" w14:textId="77777777" w:rsidR="00E616B2" w:rsidRDefault="007A3188">
      <w:pPr>
        <w:spacing w:line="480" w:lineRule="auto"/>
        <w:ind w:lef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5.1 Summary                                          -----------------------------------                              60-61 </w:t>
      </w:r>
    </w:p>
    <w:p w14:paraId="52CF83A8"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Conclu</w:t>
      </w:r>
      <w:r>
        <w:rPr>
          <w:rFonts w:ascii="Times New Roman" w:eastAsia="Times New Roman" w:hAnsi="Times New Roman" w:cs="Times New Roman"/>
          <w:sz w:val="24"/>
          <w:szCs w:val="24"/>
        </w:rPr>
        <w:t>sion                                      --------------------------------------                           60-61</w:t>
      </w:r>
    </w:p>
    <w:p w14:paraId="7DFAB5FE" w14:textId="77777777" w:rsidR="00E616B2" w:rsidRDefault="007A3188">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xml:space="preserve"> Recommendations                               ---------------------------------                             61-63</w:t>
      </w:r>
    </w:p>
    <w:p w14:paraId="1624DC0B" w14:textId="77777777" w:rsidR="00E616B2" w:rsidRDefault="007A3188">
      <w:pPr>
        <w:spacing w:line="480" w:lineRule="auto"/>
        <w:ind w:left="360" w:firstLineChars="15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 of study                               ----------------------------                                     64</w:t>
      </w:r>
    </w:p>
    <w:p w14:paraId="1F1A54C2" w14:textId="77777777" w:rsidR="00E616B2" w:rsidRDefault="007A3188">
      <w:pPr>
        <w:spacing w:line="480" w:lineRule="auto"/>
        <w:ind w:left="360" w:firstLineChars="15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 and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Appendix                --------------------------------                                65-66</w:t>
      </w:r>
    </w:p>
    <w:p w14:paraId="50326A3F" w14:textId="77777777" w:rsidR="00E616B2" w:rsidRDefault="00E616B2">
      <w:pPr>
        <w:ind w:firstLine="3840"/>
        <w:rPr>
          <w:rFonts w:ascii="Times New Roman" w:eastAsia="Times New Roman" w:hAnsi="Times New Roman" w:cs="Times New Roman"/>
          <w:b/>
          <w:sz w:val="24"/>
          <w:szCs w:val="24"/>
        </w:rPr>
      </w:pPr>
    </w:p>
    <w:p w14:paraId="3922CF93" w14:textId="77777777" w:rsidR="00E616B2" w:rsidRDefault="00E616B2">
      <w:pPr>
        <w:ind w:firstLine="3840"/>
        <w:rPr>
          <w:rFonts w:ascii="Times New Roman" w:eastAsia="Times New Roman" w:hAnsi="Times New Roman" w:cs="Times New Roman"/>
          <w:b/>
          <w:sz w:val="24"/>
          <w:szCs w:val="24"/>
        </w:rPr>
      </w:pPr>
    </w:p>
    <w:p w14:paraId="07820855" w14:textId="77777777" w:rsidR="00E616B2" w:rsidRDefault="00E616B2">
      <w:pPr>
        <w:ind w:firstLine="3840"/>
        <w:rPr>
          <w:rFonts w:ascii="Times New Roman" w:eastAsia="Times New Roman" w:hAnsi="Times New Roman" w:cs="Times New Roman"/>
          <w:b/>
          <w:sz w:val="24"/>
          <w:szCs w:val="24"/>
        </w:rPr>
      </w:pPr>
    </w:p>
    <w:p w14:paraId="228654C3" w14:textId="77777777" w:rsidR="00E616B2" w:rsidRDefault="00E616B2">
      <w:pPr>
        <w:ind w:firstLine="3840"/>
        <w:rPr>
          <w:rFonts w:ascii="Times New Roman" w:eastAsia="Times New Roman" w:hAnsi="Times New Roman" w:cs="Times New Roman"/>
          <w:b/>
          <w:sz w:val="24"/>
          <w:szCs w:val="24"/>
        </w:rPr>
      </w:pPr>
    </w:p>
    <w:p w14:paraId="166E72F1" w14:textId="77777777" w:rsidR="00E616B2" w:rsidRDefault="00E616B2">
      <w:pPr>
        <w:ind w:firstLine="3840"/>
        <w:rPr>
          <w:rFonts w:ascii="Times New Roman" w:eastAsia="Times New Roman" w:hAnsi="Times New Roman" w:cs="Times New Roman"/>
          <w:b/>
          <w:sz w:val="24"/>
          <w:szCs w:val="24"/>
        </w:rPr>
      </w:pPr>
    </w:p>
    <w:p w14:paraId="263C4093" w14:textId="77777777" w:rsidR="00E616B2" w:rsidRDefault="00E616B2">
      <w:pPr>
        <w:ind w:firstLine="3840"/>
        <w:rPr>
          <w:rFonts w:ascii="Times New Roman" w:eastAsia="Times New Roman" w:hAnsi="Times New Roman" w:cs="Times New Roman"/>
          <w:b/>
          <w:sz w:val="24"/>
          <w:szCs w:val="24"/>
        </w:rPr>
      </w:pPr>
    </w:p>
    <w:p w14:paraId="708603A4" w14:textId="77777777" w:rsidR="00E616B2" w:rsidRDefault="00E616B2">
      <w:pPr>
        <w:ind w:firstLine="3840"/>
        <w:rPr>
          <w:rFonts w:ascii="Times New Roman" w:eastAsia="Times New Roman" w:hAnsi="Times New Roman" w:cs="Times New Roman"/>
          <w:b/>
          <w:sz w:val="24"/>
          <w:szCs w:val="24"/>
        </w:rPr>
      </w:pPr>
    </w:p>
    <w:p w14:paraId="6046AC47" w14:textId="77777777" w:rsidR="00E616B2" w:rsidRDefault="00E616B2">
      <w:pPr>
        <w:ind w:firstLine="3840"/>
        <w:rPr>
          <w:rFonts w:ascii="Times New Roman" w:eastAsia="Times New Roman" w:hAnsi="Times New Roman" w:cs="Times New Roman"/>
          <w:b/>
          <w:sz w:val="24"/>
          <w:szCs w:val="24"/>
        </w:rPr>
      </w:pPr>
    </w:p>
    <w:p w14:paraId="124C09D2" w14:textId="77777777" w:rsidR="00E616B2" w:rsidRDefault="00E616B2">
      <w:pPr>
        <w:ind w:firstLine="3840"/>
        <w:rPr>
          <w:rFonts w:ascii="Times New Roman" w:eastAsia="Times New Roman" w:hAnsi="Times New Roman" w:cs="Times New Roman"/>
          <w:b/>
          <w:sz w:val="24"/>
          <w:szCs w:val="24"/>
        </w:rPr>
      </w:pPr>
    </w:p>
    <w:p w14:paraId="0A217198" w14:textId="77777777" w:rsidR="00E616B2" w:rsidRDefault="00E616B2">
      <w:pPr>
        <w:ind w:firstLine="3840"/>
        <w:rPr>
          <w:rFonts w:ascii="Times New Roman" w:eastAsia="Times New Roman" w:hAnsi="Times New Roman" w:cs="Times New Roman"/>
          <w:b/>
          <w:sz w:val="24"/>
          <w:szCs w:val="24"/>
        </w:rPr>
      </w:pPr>
    </w:p>
    <w:p w14:paraId="400F7F74" w14:textId="77777777" w:rsidR="00E616B2" w:rsidRDefault="00E616B2">
      <w:pPr>
        <w:ind w:firstLine="3840"/>
        <w:rPr>
          <w:rFonts w:ascii="Times New Roman" w:eastAsia="Times New Roman" w:hAnsi="Times New Roman" w:cs="Times New Roman"/>
          <w:b/>
          <w:sz w:val="24"/>
          <w:szCs w:val="24"/>
        </w:rPr>
      </w:pPr>
    </w:p>
    <w:p w14:paraId="2D995790" w14:textId="77777777" w:rsidR="00E616B2" w:rsidRDefault="007A3188">
      <w:pPr>
        <w:ind w:firstLine="38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EC101A8" w14:textId="77777777" w:rsidR="00E616B2" w:rsidRDefault="007A318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 management is critical to the success of every work organization. In the modern society the use of Information and Communication Technology [ICT] remains critical to the efficiency and effectiveness of employees’ job performance. It is on this basis the study examined  the influence of ICT on human resource management of manufacturing company  in Lucky fibre Nigeria PLC.</w:t>
      </w:r>
    </w:p>
    <w:p w14:paraId="7D697BC5" w14:textId="77777777" w:rsidR="00E616B2" w:rsidRDefault="007A3188">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employed organizational life </w:t>
      </w:r>
      <w:r>
        <w:rPr>
          <w:rFonts w:ascii="Times New Roman" w:eastAsia="Times New Roman" w:hAnsi="Times New Roman" w:cs="Times New Roman"/>
          <w:color w:val="000000"/>
          <w:sz w:val="24"/>
          <w:szCs w:val="24"/>
          <w:highlight w:val="white"/>
        </w:rPr>
        <w:t xml:space="preserve">cycle </w:t>
      </w:r>
      <w:r>
        <w:rPr>
          <w:rFonts w:ascii="Times New Roman" w:eastAsia="Times New Roman" w:hAnsi="Times New Roman" w:cs="Times New Roman"/>
          <w:sz w:val="24"/>
          <w:szCs w:val="24"/>
        </w:rPr>
        <w:t>theory as framework. The research design was purely survey with multistage sampling technique and questionnaire as the instrument for data collection. Data analysis involved the use of frequency, percentage and correlation to test the hypothesis.  From the study, it was discovered that 61.5% of the respondents strongly agreed with the view that the use of ICT had been effective in recruitment and selection process. In addition, 69.2% of the respondents agreed that through ICT, recruitment and selection were of standard. In the same vein, the finding equally revealed that ICT had facilitated proper planning for recruitment and retirement of workers in the work organization as supported by 76.9% of the respondents.</w:t>
      </w:r>
    </w:p>
    <w:p w14:paraId="52BE2A94" w14:textId="77777777" w:rsidR="00E616B2" w:rsidRDefault="00E616B2">
      <w:pPr>
        <w:tabs>
          <w:tab w:val="left" w:pos="900"/>
        </w:tabs>
        <w:spacing w:after="0" w:line="240" w:lineRule="auto"/>
        <w:jc w:val="both"/>
        <w:rPr>
          <w:rFonts w:ascii="Times New Roman" w:eastAsia="Times New Roman" w:hAnsi="Times New Roman" w:cs="Times New Roman"/>
          <w:sz w:val="24"/>
          <w:szCs w:val="24"/>
        </w:rPr>
      </w:pPr>
    </w:p>
    <w:p w14:paraId="64744CE6" w14:textId="77777777" w:rsidR="00E616B2" w:rsidRDefault="007A3188">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However, 61,5% of the respondents agreed that the use of ICT had made training of employees effective in the organization. Hypothesis 1 showed significant relationship between how ICT helped in recruitment/ selection and management of employees with significant value (sig.2- tailed) “0.000” less than p-value (p-value=0.05%), therefore, alternative hypothesis was accepted</w:t>
      </w:r>
    </w:p>
    <w:p w14:paraId="5CB70B4A" w14:textId="77777777" w:rsidR="00E616B2" w:rsidRDefault="007A3188">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2 also indicated significant relationship between ICT and manpower planning with significant value (sig. 2- tailed) “0.001” less than p-value (p-value =0.05), hence, alternative hypothesis was accepted.</w:t>
      </w:r>
    </w:p>
    <w:p w14:paraId="7538F9C2" w14:textId="77777777" w:rsidR="00E616B2" w:rsidRDefault="007A3188">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3 revealed that significant relationship existed between ICT limitation and the use of manpower in the organization with significant value 9sig. 2- tailed) “0.02” less than p-value (p-value=0.05), hence, alternative hypothesis was accepted.</w:t>
      </w:r>
    </w:p>
    <w:p w14:paraId="25D28C8D" w14:textId="77777777" w:rsidR="00E616B2" w:rsidRDefault="007A3188">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4 showed significant relationship between impact of ICT and employees’ performance appraisal with significant value (sig. 2-tailed) less than p-value (p-value=0.05) , therefore, alternative hypothesis was accepted.</w:t>
      </w:r>
    </w:p>
    <w:p w14:paraId="1966C77B" w14:textId="77777777" w:rsidR="00E616B2" w:rsidRDefault="007A31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FF6D63" w14:textId="77777777" w:rsidR="00E616B2" w:rsidRDefault="007A31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142F2D" w14:textId="77777777" w:rsidR="00E616B2" w:rsidRDefault="008D015D">
      <w:pPr>
        <w:spacing w:line="480" w:lineRule="auto"/>
        <w:jc w:val="both"/>
        <w:rPr>
          <w:rFonts w:ascii="Times New Roman" w:eastAsia="Times New Roman" w:hAnsi="Times New Roman" w:cs="Times New Roman"/>
          <w:b/>
          <w:sz w:val="24"/>
          <w:szCs w:val="24"/>
        </w:rPr>
      </w:pPr>
      <w:sdt>
        <w:sdtPr>
          <w:tag w:val="goog_rdk_9"/>
          <w:id w:val="-499198798"/>
        </w:sdtPr>
        <w:sdtEndPr/>
        <w:sdtContent/>
      </w:sdt>
      <w:r w:rsidR="007A3188">
        <w:rPr>
          <w:rFonts w:ascii="Times New Roman" w:eastAsia="Times New Roman" w:hAnsi="Times New Roman" w:cs="Times New Roman"/>
          <w:b/>
          <w:sz w:val="24"/>
          <w:szCs w:val="24"/>
        </w:rPr>
        <w:t xml:space="preserve">Keywords: ICT and Human resource management, Manufacturing, Development    </w:t>
      </w:r>
    </w:p>
    <w:p w14:paraId="0162C4BE" w14:textId="77777777" w:rsidR="00E616B2" w:rsidRDefault="00E616B2">
      <w:pPr>
        <w:spacing w:line="480" w:lineRule="auto"/>
        <w:ind w:left="360"/>
        <w:jc w:val="both"/>
        <w:rPr>
          <w:rFonts w:ascii="Times New Roman" w:eastAsia="Times New Roman" w:hAnsi="Times New Roman" w:cs="Times New Roman"/>
          <w:b/>
          <w:sz w:val="24"/>
          <w:szCs w:val="24"/>
        </w:rPr>
      </w:pPr>
    </w:p>
    <w:p w14:paraId="45225602" w14:textId="77777777" w:rsidR="00E616B2" w:rsidRDefault="00E616B2">
      <w:pPr>
        <w:spacing w:line="480" w:lineRule="auto"/>
        <w:ind w:left="360"/>
        <w:jc w:val="both"/>
        <w:rPr>
          <w:rFonts w:ascii="Times New Roman" w:eastAsia="Times New Roman" w:hAnsi="Times New Roman" w:cs="Times New Roman"/>
          <w:b/>
          <w:sz w:val="24"/>
          <w:szCs w:val="24"/>
        </w:rPr>
      </w:pPr>
    </w:p>
    <w:p w14:paraId="514A7247" w14:textId="77777777" w:rsidR="00E616B2" w:rsidRDefault="00E616B2">
      <w:pPr>
        <w:spacing w:line="480" w:lineRule="auto"/>
        <w:jc w:val="both"/>
        <w:rPr>
          <w:rFonts w:ascii="Times New Roman" w:eastAsia="Times New Roman" w:hAnsi="Times New Roman" w:cs="Times New Roman"/>
          <w:b/>
          <w:sz w:val="24"/>
          <w:szCs w:val="24"/>
        </w:rPr>
      </w:pPr>
    </w:p>
    <w:p w14:paraId="300EF425" w14:textId="77777777" w:rsidR="00E616B2" w:rsidRDefault="007A3188">
      <w:pPr>
        <w:spacing w:line="480" w:lineRule="auto"/>
        <w:ind w:left="360" w:firstLine="25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8B90DED" w14:textId="77777777" w:rsidR="00E616B2" w:rsidRDefault="007A3188">
      <w:pPr>
        <w:spacing w:line="480" w:lineRule="auto"/>
        <w:ind w:left="1800" w:firstLine="180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7E5818CE" w14:textId="77777777" w:rsidR="00E616B2" w:rsidRDefault="007A3188">
      <w:pPr>
        <w:spacing w:line="480" w:lineRule="auto"/>
        <w:ind w:left="2400" w:firstLine="1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14BCA3A1" w14:textId="77777777" w:rsidR="00E616B2" w:rsidRDefault="007A3188">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Background to the study</w:t>
      </w:r>
    </w:p>
    <w:p w14:paraId="23DE16A8"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 is a distinctive approach to employment management which seeks to achieve competitive advantage through the strategic development of a highly committed and capable workforce using an integrated array of cultural, structural and personnel techniques (Storey, 2001). Beer et al, (1984) defined HRM as a strategic approach to the management of human resources that involves all management decisions and actions that affect the relationship between the organisation and employees.</w:t>
      </w:r>
    </w:p>
    <w:p w14:paraId="1A17E33B"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Armstrong (2006) defines HRM as a strategic, coherent and comprehensive approach to the management and development of the organisation’s human resources in which every aspect of that process is wholly integrated within the overall management of the organisation. Schuler and Jackson (1987) develop the strategic model of HRM by linking HR practices to competitive strategies framework that an organisation can use to gain competitive advantage. They argue that the strategy that management of an organisation employs can affect the kind of employees’ behaviour. However, this strategic model of HRM is not left with some flaws such as ignoring the employees’ interest, not recognising the legal requirement, social norms and values of the environment in which they operate (Legge, 1995; Budhwar and Debrah, 2001). The strategic model according to Legge labels this model as the hard HRM model, which contrast totally from </w:t>
      </w:r>
      <w:r>
        <w:rPr>
          <w:rFonts w:ascii="Times New Roman" w:eastAsia="Times New Roman" w:hAnsi="Times New Roman" w:cs="Times New Roman"/>
          <w:sz w:val="24"/>
          <w:szCs w:val="24"/>
        </w:rPr>
        <w:lastRenderedPageBreak/>
        <w:t>the ‘soft model’ of HRM that emphasises commitment HR strategy. This commitment strategy model was as a result of the interest in the cultural factors that has promoted the Japanese economic performance making the country to have a competitive advantage over countries in the late 1970 to 1980. Looking at these three definitions of what HRM is, there is a major area of convergence, which is the ‘Strategic’ nature of the management approach.</w:t>
      </w:r>
    </w:p>
    <w:p w14:paraId="21750AC1"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definitions have encompassed the linking of various HRM practices such as recruiting, selection, rewarding, training, appraising and planning with organisational goals. Hence, strategic HRM is a more integrative HRM practice that links the organisational goals with the strategic management process (Sparrow, Brewster &amp; Harris, 2004)). All these definition indicates that HRM is an elusive concept with various meanings; deciding on an accepted definition will lead to confusion. That is why Storey (2001) argues that HRM is elastic and it covers a range of applications that varies from books, society and organisations. Moreover, in defining, HRM, these three components should guide how the concept can be operationalized</w:t>
      </w:r>
    </w:p>
    <w:p w14:paraId="222A4A0F" w14:textId="77777777" w:rsidR="00E616B2" w:rsidRDefault="00E616B2">
      <w:pPr>
        <w:spacing w:line="480" w:lineRule="auto"/>
        <w:jc w:val="both"/>
        <w:rPr>
          <w:rFonts w:ascii="Times New Roman" w:eastAsia="Times New Roman" w:hAnsi="Times New Roman" w:cs="Times New Roman"/>
          <w:sz w:val="24"/>
          <w:szCs w:val="24"/>
        </w:rPr>
      </w:pPr>
    </w:p>
    <w:p w14:paraId="4B67E0EA"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Human (something to do with people)</w:t>
      </w:r>
    </w:p>
    <w:p w14:paraId="6B2C4513"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Ambiguous concept that people find it difficult to relate to</w:t>
      </w:r>
    </w:p>
    <w:p w14:paraId="1C62E277"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Management places domain of Business and Organisation</w:t>
      </w:r>
    </w:p>
    <w:p w14:paraId="1896ACC0"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Price (2000), much academic literature have forgotten the human element in HRM, rather people have been tagged as a ‘resource’ along with other resources such as tables and desk. Price (2000) believed that people cannot be discussed and treated in exactly the same manner as equipments. The ‘human’ aspect of HRM is concerned with the relationship between </w:t>
      </w:r>
      <w:r>
        <w:rPr>
          <w:rFonts w:ascii="Times New Roman" w:eastAsia="Times New Roman" w:hAnsi="Times New Roman" w:cs="Times New Roman"/>
          <w:sz w:val="24"/>
          <w:szCs w:val="24"/>
        </w:rPr>
        <w:lastRenderedPageBreak/>
        <w:t>employer and employee and it associated with the human relations movement and the concept of high commitment work practices.</w:t>
      </w:r>
    </w:p>
    <w:p w14:paraId="676DFA18" w14:textId="77777777" w:rsidR="00E616B2" w:rsidRDefault="007A3188">
      <w:pPr>
        <w:shd w:val="clear" w:color="auto" w:fill="FFFFFF"/>
        <w:spacing w:before="204" w:after="204"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color w:val="1C1B1C"/>
          <w:sz w:val="24"/>
          <w:szCs w:val="24"/>
        </w:rPr>
        <w:t>Human Resource Management was originally known as personnel or people management. In the past, its role was quite limited. Within any company or organization, HRM is a formal way of managing people. It is a fundamental part of any organization and its management. The main responsibilities of the personnel department include hiring, evaluating, training, and compensation of employees. The human resources department deals with any issues facing the staff in their working capacity within an organization. HR is concerned with specific work practices and how they affect the organization’s performance.</w:t>
      </w:r>
    </w:p>
    <w:p w14:paraId="01205B57" w14:textId="77777777" w:rsidR="00E616B2" w:rsidRDefault="007A3188">
      <w:pPr>
        <w:shd w:val="clear" w:color="auto" w:fill="FFFFFF"/>
        <w:spacing w:before="204" w:after="204"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color w:val="1C1B1C"/>
          <w:sz w:val="24"/>
          <w:szCs w:val="24"/>
        </w:rPr>
        <w:t>Today, Human Resources Management deals with: Anything related to managing people within a company or organization. This means decisions, strategies, principles, operations, practices, functions, activities, and the methods used to manage employees.The type of relationships people have in their places of employment and anything that affects those relationships in a positive or negative way.</w:t>
      </w:r>
    </w:p>
    <w:p w14:paraId="515CCC4E" w14:textId="77777777" w:rsidR="00E616B2" w:rsidRDefault="007A3188">
      <w:pPr>
        <w:tabs>
          <w:tab w:val="left" w:pos="801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to the problem</w:t>
      </w:r>
    </w:p>
    <w:p w14:paraId="7016B2E9" w14:textId="77777777" w:rsidR="00E616B2" w:rsidRDefault="007A3188">
      <w:pPr>
        <w:tabs>
          <w:tab w:val="left" w:pos="801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HRM and ICT are to work together in a way it makes tasks giving in a company easy, effective and faster</w:t>
      </w:r>
    </w:p>
    <w:p w14:paraId="31DA9380" w14:textId="77777777" w:rsidR="00E616B2" w:rsidRDefault="007A3188">
      <w:pPr>
        <w:tabs>
          <w:tab w:val="left" w:pos="801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 ict are faced with this problem that could affect hrm working ability if not fixed on time, such issues are Slow speed of computers, signal problem in Internet, virus threat, poor working condition of computers, load shedding, and lack of access of Internet. HRM also deals with the following and I will explain how they can be handled.</w:t>
      </w:r>
    </w:p>
    <w:p w14:paraId="29595CE9" w14:textId="77777777" w:rsidR="00E616B2" w:rsidRDefault="00E616B2">
      <w:pPr>
        <w:tabs>
          <w:tab w:val="left" w:pos="8010"/>
        </w:tabs>
        <w:spacing w:line="480" w:lineRule="auto"/>
        <w:ind w:left="360"/>
        <w:jc w:val="both"/>
        <w:rPr>
          <w:rFonts w:ascii="Times New Roman" w:eastAsia="Times New Roman" w:hAnsi="Times New Roman" w:cs="Times New Roman"/>
          <w:color w:val="000000"/>
          <w:sz w:val="24"/>
          <w:szCs w:val="24"/>
        </w:rPr>
      </w:pPr>
    </w:p>
    <w:p w14:paraId="644E0E17" w14:textId="77777777" w:rsidR="00E616B2" w:rsidRDefault="00E616B2">
      <w:pPr>
        <w:tabs>
          <w:tab w:val="left" w:pos="8010"/>
        </w:tabs>
        <w:spacing w:line="480" w:lineRule="auto"/>
        <w:ind w:left="360"/>
        <w:jc w:val="both"/>
        <w:rPr>
          <w:rFonts w:ascii="Times New Roman" w:eastAsia="Times New Roman" w:hAnsi="Times New Roman" w:cs="Times New Roman"/>
          <w:color w:val="000000"/>
          <w:sz w:val="24"/>
          <w:szCs w:val="24"/>
        </w:rPr>
      </w:pPr>
    </w:p>
    <w:p w14:paraId="217F7215"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Recruitment and Selection:</w:t>
      </w:r>
    </w:p>
    <w:p w14:paraId="31484E6C"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 a suitable candidate for the job from a large number of applicants is a basic problem for the human resource manager. They have to make suitable changes from time to time in the selection pro­cedure and see to it that the candidate is up to the mark fulfilling the job requirements. If required, the candidate should be provided with training to get quality results.</w:t>
      </w:r>
    </w:p>
    <w:p w14:paraId="3DF540F4"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Emotional and Physical Stability of Employees:</w:t>
      </w:r>
    </w:p>
    <w:p w14:paraId="04C9A191"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Providing with wages and salaries to employees is not sufficient in today’s world. The human resource manager should maintain proper emotional balance of employees. They should try to understand the attitude, requirements and feelings of employees, and motivate them whenever and wherever required.</w:t>
      </w:r>
    </w:p>
    <w:p w14:paraId="4647F1BF"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Balance Between Management and Employees:</w:t>
      </w:r>
    </w:p>
    <w:p w14:paraId="5111FD75"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human resource manager has a responsibility to balance the interest of management and employ­ees. Profits, commitment, cooperation, loyalty, and sincerely are the factors expected by management, whereas better salaries and wages, safety and security, healthy working conditions, career development, and participative working are the factors expected by employees from management.</w:t>
      </w:r>
    </w:p>
    <w:p w14:paraId="3A355FE0"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Training, Development and Compensation:</w:t>
      </w:r>
    </w:p>
    <w:p w14:paraId="2CABDD35"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planned execution of training programmes and managerial development programmes is required to be undertaken to sharpen and enhance the skills, and to develop knowledge of employees. Compensation in the form of salary, bonus, allowances, incentives and perquisites is to be paid according to the performance of people. A word or letter of appreciation is also to be given, if some of them have done their jobs beyond expectations to keep their morale up.</w:t>
      </w:r>
    </w:p>
    <w:p w14:paraId="58520302"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Performance Appraisal:</w:t>
      </w:r>
    </w:p>
    <w:p w14:paraId="5D4A4BE0" w14:textId="77777777" w:rsidR="00E616B2" w:rsidRDefault="007A3188">
      <w:pPr>
        <w:tabs>
          <w:tab w:val="left" w:pos="8010"/>
        </w:tabs>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activity should not be considered a routine process by the human resource manager. If employees are not getting proper feedback from them, it may affect their future work. A scientific appraisal tech­nique according to changing needs should be applied and the quality of it should be checked from time to time.</w:t>
      </w:r>
    </w:p>
    <w:p w14:paraId="064DBCA6" w14:textId="77777777" w:rsidR="00E616B2" w:rsidRDefault="007A3188">
      <w:pPr>
        <w:spacing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Objective of the study</w:t>
      </w:r>
    </w:p>
    <w:p w14:paraId="6F4AF1D6"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broad objective of the study is to examine the influence of ICT on human resource management in a manufacturing company, a study of lucky fibre Nigeria plc.</w:t>
      </w:r>
    </w:p>
    <w:p w14:paraId="292C8E2A"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 include:</w:t>
      </w:r>
    </w:p>
    <w:p w14:paraId="2D5698A2" w14:textId="77777777" w:rsidR="00E616B2" w:rsidRDefault="007A3188">
      <w:pPr>
        <w:numPr>
          <w:ilvl w:val="0"/>
          <w:numId w:val="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effectiveness of ICT and recruitment/selection process in the organization.</w:t>
      </w:r>
    </w:p>
    <w:p w14:paraId="6E2A3B3E" w14:textId="77777777" w:rsidR="00E616B2" w:rsidRDefault="00E616B2">
      <w:pPr>
        <w:spacing w:after="0" w:line="480" w:lineRule="auto"/>
        <w:ind w:left="720"/>
        <w:jc w:val="both"/>
        <w:rPr>
          <w:rFonts w:ascii="Times New Roman" w:eastAsia="Times New Roman" w:hAnsi="Times New Roman" w:cs="Times New Roman"/>
          <w:color w:val="000000"/>
          <w:sz w:val="24"/>
          <w:szCs w:val="24"/>
        </w:rPr>
      </w:pPr>
    </w:p>
    <w:p w14:paraId="652FA2CC" w14:textId="77777777" w:rsidR="00E616B2" w:rsidRDefault="007A3188">
      <w:pPr>
        <w:numPr>
          <w:ilvl w:val="0"/>
          <w:numId w:val="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verify the relationship between ICT and manpower planning in the work organization. </w:t>
      </w:r>
    </w:p>
    <w:p w14:paraId="6F854DE3" w14:textId="77777777" w:rsidR="00E616B2" w:rsidRDefault="00E616B2">
      <w:pPr>
        <w:spacing w:after="0" w:line="480" w:lineRule="auto"/>
        <w:ind w:left="720"/>
        <w:jc w:val="both"/>
        <w:rPr>
          <w:rFonts w:ascii="Times New Roman" w:eastAsia="Times New Roman" w:hAnsi="Times New Roman" w:cs="Times New Roman"/>
          <w:color w:val="000000"/>
          <w:sz w:val="24"/>
          <w:szCs w:val="24"/>
        </w:rPr>
      </w:pPr>
    </w:p>
    <w:p w14:paraId="6809FF3D" w14:textId="77777777" w:rsidR="00E616B2" w:rsidRDefault="007A3188">
      <w:pPr>
        <w:numPr>
          <w:ilvl w:val="0"/>
          <w:numId w:val="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ascertain the limit to which ICT can be used and where manpower comes in.</w:t>
      </w:r>
    </w:p>
    <w:p w14:paraId="6291B813" w14:textId="77777777" w:rsidR="00E616B2" w:rsidRDefault="00E616B2">
      <w:pPr>
        <w:spacing w:after="0" w:line="480" w:lineRule="auto"/>
        <w:ind w:left="720"/>
        <w:jc w:val="both"/>
        <w:rPr>
          <w:rFonts w:ascii="Times New Roman" w:eastAsia="Times New Roman" w:hAnsi="Times New Roman" w:cs="Times New Roman"/>
          <w:color w:val="000000"/>
          <w:sz w:val="24"/>
          <w:szCs w:val="24"/>
        </w:rPr>
      </w:pPr>
    </w:p>
    <w:p w14:paraId="0B4FA6D8" w14:textId="77777777" w:rsidR="00E616B2" w:rsidRDefault="007A3188">
      <w:pPr>
        <w:numPr>
          <w:ilvl w:val="0"/>
          <w:numId w:val="1"/>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impact of ICT on employees performance appraisal in the organization</w:t>
      </w:r>
    </w:p>
    <w:p w14:paraId="09C05C34" w14:textId="77777777" w:rsidR="00E616B2" w:rsidRDefault="00E616B2">
      <w:pPr>
        <w:spacing w:line="480" w:lineRule="auto"/>
        <w:jc w:val="both"/>
        <w:rPr>
          <w:rFonts w:ascii="Times New Roman" w:eastAsia="Times New Roman" w:hAnsi="Times New Roman" w:cs="Times New Roman"/>
          <w:sz w:val="24"/>
          <w:szCs w:val="24"/>
        </w:rPr>
      </w:pPr>
    </w:p>
    <w:p w14:paraId="339DDF0E" w14:textId="77777777" w:rsidR="00E616B2" w:rsidRDefault="00E616B2">
      <w:pPr>
        <w:spacing w:line="480" w:lineRule="auto"/>
        <w:jc w:val="both"/>
        <w:rPr>
          <w:rFonts w:ascii="Times New Roman" w:eastAsia="Times New Roman" w:hAnsi="Times New Roman" w:cs="Times New Roman"/>
          <w:sz w:val="24"/>
          <w:szCs w:val="24"/>
        </w:rPr>
      </w:pPr>
    </w:p>
    <w:p w14:paraId="4A82DD59"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Research Questions</w:t>
      </w:r>
    </w:p>
    <w:p w14:paraId="19728131" w14:textId="77777777" w:rsidR="00E616B2" w:rsidRDefault="007A3188">
      <w:pPr>
        <w:numPr>
          <w:ilvl w:val="0"/>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effective is ICT  in recruiting and </w:t>
      </w:r>
      <w:r>
        <w:rPr>
          <w:rFonts w:ascii="Times New Roman" w:eastAsia="Times New Roman" w:hAnsi="Times New Roman" w:cs="Times New Roman"/>
          <w:sz w:val="24"/>
          <w:szCs w:val="24"/>
        </w:rPr>
        <w:t>selecting employees</w:t>
      </w:r>
      <w:r>
        <w:rPr>
          <w:rFonts w:ascii="Times New Roman" w:eastAsia="Times New Roman" w:hAnsi="Times New Roman" w:cs="Times New Roman"/>
          <w:color w:val="000000"/>
          <w:sz w:val="24"/>
          <w:szCs w:val="24"/>
        </w:rPr>
        <w:t xml:space="preserve"> in the work organization? </w:t>
      </w:r>
    </w:p>
    <w:p w14:paraId="58D2F0D1" w14:textId="77777777" w:rsidR="00E616B2" w:rsidRDefault="007A3188">
      <w:pPr>
        <w:numPr>
          <w:ilvl w:val="0"/>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relationship between ICT and manpower planning?</w:t>
      </w:r>
    </w:p>
    <w:p w14:paraId="2F6D6EB9" w14:textId="77777777" w:rsidR="00E616B2" w:rsidRDefault="007A3188">
      <w:pPr>
        <w:numPr>
          <w:ilvl w:val="0"/>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limit to which ICT can be used </w:t>
      </w:r>
      <w:r>
        <w:rPr>
          <w:rFonts w:ascii="Times New Roman" w:eastAsia="Times New Roman" w:hAnsi="Times New Roman" w:cs="Times New Roman"/>
          <w:sz w:val="24"/>
          <w:szCs w:val="24"/>
        </w:rPr>
        <w:t>relative</w:t>
      </w:r>
      <w:r>
        <w:rPr>
          <w:rFonts w:ascii="Times New Roman" w:eastAsia="Times New Roman" w:hAnsi="Times New Roman" w:cs="Times New Roman"/>
          <w:color w:val="000000"/>
          <w:sz w:val="24"/>
          <w:szCs w:val="24"/>
        </w:rPr>
        <w:t xml:space="preserve"> to where manpower comes in? </w:t>
      </w:r>
    </w:p>
    <w:p w14:paraId="143D7F29" w14:textId="77777777" w:rsidR="00E616B2" w:rsidRDefault="007A3188">
      <w:pPr>
        <w:numPr>
          <w:ilvl w:val="0"/>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does the impact of  ICT affect </w:t>
      </w:r>
      <w:r>
        <w:rPr>
          <w:rFonts w:ascii="Times New Roman" w:eastAsia="Times New Roman" w:hAnsi="Times New Roman" w:cs="Times New Roman"/>
          <w:sz w:val="24"/>
          <w:szCs w:val="24"/>
        </w:rPr>
        <w:t>employees</w:t>
      </w:r>
      <w:r>
        <w:rPr>
          <w:rFonts w:ascii="Times New Roman" w:eastAsia="Times New Roman" w:hAnsi="Times New Roman" w:cs="Times New Roman"/>
          <w:color w:val="000000"/>
          <w:sz w:val="24"/>
          <w:szCs w:val="24"/>
        </w:rPr>
        <w:t xml:space="preserve"> performance </w:t>
      </w:r>
      <w:r>
        <w:rPr>
          <w:rFonts w:ascii="Times New Roman" w:eastAsia="Times New Roman" w:hAnsi="Times New Roman" w:cs="Times New Roman"/>
          <w:sz w:val="24"/>
          <w:szCs w:val="24"/>
        </w:rPr>
        <w:t>appraisal</w:t>
      </w:r>
      <w:r>
        <w:rPr>
          <w:rFonts w:ascii="Times New Roman" w:eastAsia="Times New Roman" w:hAnsi="Times New Roman" w:cs="Times New Roman"/>
          <w:color w:val="000000"/>
          <w:sz w:val="24"/>
          <w:szCs w:val="24"/>
        </w:rPr>
        <w:t xml:space="preserve"> in the work organization? </w:t>
      </w:r>
    </w:p>
    <w:p w14:paraId="1643F41B" w14:textId="77777777" w:rsidR="00E616B2" w:rsidRDefault="00E616B2">
      <w:pPr>
        <w:spacing w:after="0" w:line="480" w:lineRule="auto"/>
        <w:ind w:left="360"/>
        <w:jc w:val="both"/>
        <w:rPr>
          <w:rFonts w:ascii="Times New Roman" w:eastAsia="Times New Roman" w:hAnsi="Times New Roman" w:cs="Times New Roman"/>
          <w:color w:val="000000"/>
          <w:sz w:val="24"/>
          <w:szCs w:val="24"/>
        </w:rPr>
      </w:pPr>
    </w:p>
    <w:p w14:paraId="47F869BA" w14:textId="77777777" w:rsidR="00E616B2" w:rsidRDefault="007A3188">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            Research Hypotheses</w:t>
      </w:r>
    </w:p>
    <w:p w14:paraId="1FFCEE12"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the objective above the following hypothesis will be tested:</w:t>
      </w:r>
    </w:p>
    <w:p w14:paraId="4545F8CA"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shd w:val="clear" w:color="auto" w:fill="F9F9FB"/>
        </w:rPr>
        <w:t>:</w:t>
      </w:r>
      <w:r>
        <w:rPr>
          <w:rFonts w:ascii="Times New Roman" w:eastAsia="Times New Roman" w:hAnsi="Times New Roman" w:cs="Times New Roman"/>
          <w:sz w:val="24"/>
          <w:szCs w:val="24"/>
        </w:rPr>
        <w:t>There is no significant relationship between the effectiveness of ICT and  recruitment of employees.</w:t>
      </w:r>
    </w:p>
    <w:p w14:paraId="28662577"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:There is a significant relationship between the effectiveness of ICT and recruitment of employees.</w:t>
      </w:r>
    </w:p>
    <w:p w14:paraId="71B81607"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sz w:val="24"/>
          <w:szCs w:val="24"/>
        </w:rPr>
        <w:t>: There is no significant relationship between ICT and manpower planning.</w:t>
      </w:r>
    </w:p>
    <w:p w14:paraId="3E31F58A"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 There is a significant relationship between ICT and manpower planning.</w:t>
      </w:r>
    </w:p>
    <w:p w14:paraId="1DA597A9"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shd w:val="clear" w:color="auto" w:fill="F9F9FB"/>
        </w:rPr>
        <w:t xml:space="preserve">: </w:t>
      </w:r>
      <w:r>
        <w:rPr>
          <w:rFonts w:ascii="Times New Roman" w:eastAsia="Times New Roman" w:hAnsi="Times New Roman" w:cs="Times New Roman"/>
          <w:sz w:val="24"/>
          <w:szCs w:val="24"/>
        </w:rPr>
        <w:t>There is no significant relationship between the limit to which ICT can be used and where manpower comes in.</w:t>
      </w:r>
    </w:p>
    <w:p w14:paraId="74B7F0C7"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 xml:space="preserve">: There is significant relationship between the limit to which ICT can be used and where does manpower comes in. </w:t>
      </w:r>
    </w:p>
    <w:p w14:paraId="4F9CFFF2"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shd w:val="clear" w:color="auto" w:fill="F9F9FB"/>
        </w:rPr>
        <w:t xml:space="preserve">      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shd w:val="clear" w:color="auto" w:fill="F9F9FB"/>
        </w:rPr>
        <w:t xml:space="preserve">: </w:t>
      </w:r>
      <w:r>
        <w:rPr>
          <w:rFonts w:ascii="Times New Roman" w:eastAsia="Times New Roman" w:hAnsi="Times New Roman" w:cs="Times New Roman"/>
          <w:sz w:val="24"/>
          <w:szCs w:val="24"/>
        </w:rPr>
        <w:t>There is no significant relationship between ICT and employee  performance apprisal in the work organization</w:t>
      </w:r>
    </w:p>
    <w:p w14:paraId="5513D848"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 There is significant relationship between ICT and employee  performance apprisal in the work organization</w:t>
      </w:r>
    </w:p>
    <w:p w14:paraId="755D152D" w14:textId="77777777" w:rsidR="00E616B2" w:rsidRDefault="007A3188">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           Significance of the Study</w:t>
      </w:r>
    </w:p>
    <w:p w14:paraId="0F024315" w14:textId="77777777" w:rsidR="00E616B2" w:rsidRDefault="007A3188">
      <w:pPr>
        <w:spacing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 The study will help us to understand how human resources affect manpower planning in an organization</w:t>
      </w:r>
    </w:p>
    <w:p w14:paraId="64D4271D" w14:textId="77777777" w:rsidR="00E616B2" w:rsidRDefault="007A3188">
      <w:pPr>
        <w:spacing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II. The study will help the organization and the larger society to understand how the management deal with the selection of job to each sector in the organization</w:t>
      </w:r>
    </w:p>
    <w:p w14:paraId="39ED5D00" w14:textId="77777777" w:rsidR="00E616B2" w:rsidRDefault="007A3188">
      <w:pPr>
        <w:spacing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III. The study will bring into the limelight how human resource management and ICT help in job appraisal</w:t>
      </w:r>
    </w:p>
    <w:p w14:paraId="62159E31" w14:textId="77777777" w:rsidR="00E616B2" w:rsidRDefault="007A3188">
      <w:pPr>
        <w:spacing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IV. The study will assist other work organizations to understand the training process or method the organization uses in improving staff ability to perform tasks.</w:t>
      </w:r>
    </w:p>
    <w:p w14:paraId="7262ABCB" w14:textId="77777777" w:rsidR="00E616B2" w:rsidRDefault="007A3188">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      Scope of the Study</w:t>
      </w:r>
    </w:p>
    <w:p w14:paraId="4E657D76"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objective of the study is to examine the influence of ict on human resources management in a manufacturing company. On this account lucky fibre Nigeria plc is chosen as the case study,therefore,the study is delimited to lucky fibre Nigeria plc.</w:t>
      </w:r>
    </w:p>
    <w:p w14:paraId="268AF54E" w14:textId="77777777" w:rsidR="00E616B2" w:rsidRDefault="00E616B2">
      <w:pPr>
        <w:spacing w:after="0" w:line="480" w:lineRule="auto"/>
        <w:ind w:left="1440"/>
        <w:jc w:val="both"/>
        <w:rPr>
          <w:rFonts w:ascii="Times New Roman" w:eastAsia="Times New Roman" w:hAnsi="Times New Roman" w:cs="Times New Roman"/>
          <w:b/>
          <w:color w:val="000000"/>
          <w:sz w:val="24"/>
          <w:szCs w:val="24"/>
        </w:rPr>
      </w:pPr>
    </w:p>
    <w:p w14:paraId="3BF17838" w14:textId="77777777" w:rsidR="00E616B2" w:rsidRDefault="00E616B2">
      <w:pPr>
        <w:spacing w:after="0" w:line="480" w:lineRule="auto"/>
        <w:ind w:left="1440"/>
        <w:jc w:val="both"/>
        <w:rPr>
          <w:rFonts w:ascii="Times New Roman" w:eastAsia="Times New Roman" w:hAnsi="Times New Roman" w:cs="Times New Roman"/>
          <w:b/>
          <w:color w:val="000000"/>
          <w:sz w:val="24"/>
          <w:szCs w:val="24"/>
        </w:rPr>
      </w:pPr>
    </w:p>
    <w:p w14:paraId="399DCFBD" w14:textId="77777777" w:rsidR="00E616B2" w:rsidRDefault="00E616B2">
      <w:pPr>
        <w:spacing w:after="0" w:line="480" w:lineRule="auto"/>
        <w:ind w:left="1440"/>
        <w:jc w:val="both"/>
        <w:rPr>
          <w:rFonts w:ascii="Times New Roman" w:eastAsia="Times New Roman" w:hAnsi="Times New Roman" w:cs="Times New Roman"/>
          <w:b/>
          <w:color w:val="000000"/>
          <w:sz w:val="24"/>
          <w:szCs w:val="24"/>
        </w:rPr>
      </w:pPr>
    </w:p>
    <w:p w14:paraId="763765DD" w14:textId="77777777" w:rsidR="00E616B2" w:rsidRDefault="00E616B2">
      <w:pPr>
        <w:spacing w:after="0" w:line="480" w:lineRule="auto"/>
        <w:ind w:left="1440"/>
        <w:jc w:val="both"/>
        <w:rPr>
          <w:rFonts w:ascii="Times New Roman" w:eastAsia="Times New Roman" w:hAnsi="Times New Roman" w:cs="Times New Roman"/>
          <w:b/>
          <w:color w:val="000000"/>
          <w:sz w:val="24"/>
          <w:szCs w:val="24"/>
        </w:rPr>
      </w:pPr>
    </w:p>
    <w:p w14:paraId="464BD82E" w14:textId="77777777" w:rsidR="00E616B2" w:rsidRDefault="007A3188">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           Definitions of Terms</w:t>
      </w:r>
    </w:p>
    <w:p w14:paraId="66B13127" w14:textId="77777777" w:rsidR="00E616B2" w:rsidRDefault="007A3188">
      <w:pPr>
        <w:shd w:val="clear" w:color="auto" w:fill="FFFFFF"/>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resource management terms are:</w:t>
      </w:r>
    </w:p>
    <w:p w14:paraId="36B79A35" w14:textId="77777777" w:rsidR="00E616B2" w:rsidRDefault="00E616B2">
      <w:pPr>
        <w:shd w:val="clear" w:color="auto" w:fill="FFFFFF"/>
        <w:spacing w:after="0" w:line="480" w:lineRule="auto"/>
        <w:jc w:val="both"/>
        <w:rPr>
          <w:rFonts w:ascii="Times New Roman" w:eastAsia="Times New Roman" w:hAnsi="Times New Roman" w:cs="Times New Roman"/>
          <w:b/>
          <w:color w:val="000000"/>
          <w:sz w:val="24"/>
          <w:szCs w:val="24"/>
        </w:rPr>
      </w:pPr>
    </w:p>
    <w:p w14:paraId="3CA3B274"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b/>
          <w:color w:val="000000"/>
          <w:sz w:val="24"/>
          <w:szCs w:val="24"/>
        </w:rPr>
        <w:t>Human Resource Planning</w:t>
      </w:r>
    </w:p>
    <w:p w14:paraId="6F01E5C1" w14:textId="77777777" w:rsidR="00E616B2" w:rsidRDefault="007A3188">
      <w:pPr>
        <w:shd w:val="clear" w:color="auto" w:fill="FFFFFF"/>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1C1B1C"/>
          <w:sz w:val="24"/>
          <w:szCs w:val="24"/>
        </w:rPr>
        <w:t>The human resource planning function serves to determine the number and type of employees needed to achieve the company’s goals. Research is performed in this function because planning requires information to be collected and analyzed for the forecasting of human resource supplies and the prediction of future human resource needs. Staffing and employee development are key human resource planning strategies.</w:t>
      </w:r>
    </w:p>
    <w:p w14:paraId="36D8003F" w14:textId="77777777" w:rsidR="00E616B2" w:rsidRDefault="00E616B2">
      <w:pPr>
        <w:shd w:val="clear" w:color="auto" w:fill="FFFFFF"/>
        <w:spacing w:after="0" w:line="480" w:lineRule="auto"/>
        <w:jc w:val="both"/>
        <w:rPr>
          <w:rFonts w:ascii="Times New Roman" w:eastAsia="Times New Roman" w:hAnsi="Times New Roman" w:cs="Times New Roman"/>
          <w:b/>
          <w:color w:val="000000"/>
          <w:sz w:val="24"/>
          <w:szCs w:val="24"/>
        </w:rPr>
      </w:pPr>
    </w:p>
    <w:p w14:paraId="178E305B"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b/>
          <w:color w:val="000000"/>
          <w:sz w:val="24"/>
          <w:szCs w:val="24"/>
        </w:rPr>
        <w:t>Staffing</w:t>
      </w:r>
    </w:p>
    <w:p w14:paraId="44E1C0C4"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color w:val="1C1B1C"/>
          <w:sz w:val="24"/>
          <w:szCs w:val="24"/>
        </w:rPr>
        <w:t>Recruitment and selection of human resources (people) is what staffing is mostly concerned with. Human resource planning and recruiting is done before selecting people for positions. Recruiting is the personnel function of finding and hiring the best qualified applicants to fill job vacancies.</w:t>
      </w:r>
    </w:p>
    <w:p w14:paraId="23ACF167" w14:textId="77777777" w:rsidR="00E616B2" w:rsidRDefault="00E616B2">
      <w:pPr>
        <w:shd w:val="clear" w:color="auto" w:fill="FFFFFF"/>
        <w:spacing w:after="0" w:line="480" w:lineRule="auto"/>
        <w:jc w:val="both"/>
        <w:rPr>
          <w:rFonts w:ascii="Times New Roman" w:eastAsia="Times New Roman" w:hAnsi="Times New Roman" w:cs="Times New Roman"/>
          <w:b/>
          <w:color w:val="000000"/>
          <w:sz w:val="24"/>
          <w:szCs w:val="24"/>
        </w:rPr>
      </w:pPr>
    </w:p>
    <w:p w14:paraId="3CB5B9DC"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b/>
          <w:color w:val="000000"/>
          <w:sz w:val="24"/>
          <w:szCs w:val="24"/>
        </w:rPr>
        <w:lastRenderedPageBreak/>
        <w:t>Orientation</w:t>
      </w:r>
    </w:p>
    <w:p w14:paraId="22A804AA"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color w:val="1C1B1C"/>
          <w:sz w:val="24"/>
          <w:szCs w:val="24"/>
        </w:rPr>
        <w:t>Orientation is done in order to introduce a new employee to the new job and the employer. It is a way for new employees to get to know more intimate aspects of their job, including pay and benefits, working hours, and company policies and expectations.</w:t>
      </w:r>
    </w:p>
    <w:p w14:paraId="22C7BC23" w14:textId="77777777" w:rsidR="00E616B2" w:rsidRDefault="00E616B2">
      <w:pPr>
        <w:shd w:val="clear" w:color="auto" w:fill="FFFFFF"/>
        <w:spacing w:after="0" w:line="480" w:lineRule="auto"/>
        <w:jc w:val="both"/>
        <w:rPr>
          <w:rFonts w:ascii="Times New Roman" w:eastAsia="Times New Roman" w:hAnsi="Times New Roman" w:cs="Times New Roman"/>
          <w:b/>
          <w:color w:val="000000"/>
          <w:sz w:val="24"/>
          <w:szCs w:val="24"/>
        </w:rPr>
      </w:pPr>
    </w:p>
    <w:p w14:paraId="63893E0A" w14:textId="77777777" w:rsidR="00E616B2" w:rsidRDefault="00E616B2">
      <w:pPr>
        <w:shd w:val="clear" w:color="auto" w:fill="FFFFFF"/>
        <w:spacing w:after="0" w:line="480" w:lineRule="auto"/>
        <w:jc w:val="both"/>
        <w:rPr>
          <w:rFonts w:ascii="Times New Roman" w:eastAsia="Times New Roman" w:hAnsi="Times New Roman" w:cs="Times New Roman"/>
          <w:b/>
          <w:color w:val="000000"/>
          <w:sz w:val="24"/>
          <w:szCs w:val="24"/>
        </w:rPr>
      </w:pPr>
    </w:p>
    <w:p w14:paraId="231DEFBC" w14:textId="77777777" w:rsidR="00E616B2" w:rsidRDefault="00E616B2">
      <w:pPr>
        <w:shd w:val="clear" w:color="auto" w:fill="FFFFFF"/>
        <w:spacing w:after="0" w:line="480" w:lineRule="auto"/>
        <w:jc w:val="both"/>
        <w:rPr>
          <w:rFonts w:ascii="Times New Roman" w:eastAsia="Times New Roman" w:hAnsi="Times New Roman" w:cs="Times New Roman"/>
          <w:b/>
          <w:color w:val="000000"/>
          <w:sz w:val="24"/>
          <w:szCs w:val="24"/>
        </w:rPr>
      </w:pPr>
    </w:p>
    <w:p w14:paraId="4E82BA91" w14:textId="77777777" w:rsidR="00E616B2" w:rsidRDefault="007A3188">
      <w:pPr>
        <w:shd w:val="clear" w:color="auto" w:fill="FFFFFF"/>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p>
    <w:p w14:paraId="083C1A28"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color w:val="1C1B1C"/>
          <w:sz w:val="24"/>
          <w:szCs w:val="24"/>
        </w:rPr>
        <w:t>Training and development is used as a means of providing employees with the skills and knowledge to do their jobs well.</w:t>
      </w:r>
    </w:p>
    <w:p w14:paraId="04C41CF8" w14:textId="77777777" w:rsidR="00E616B2" w:rsidRDefault="00E616B2">
      <w:pPr>
        <w:shd w:val="clear" w:color="auto" w:fill="FFFFFF"/>
        <w:spacing w:after="0" w:line="480" w:lineRule="auto"/>
        <w:jc w:val="both"/>
        <w:rPr>
          <w:rFonts w:ascii="Times New Roman" w:eastAsia="Times New Roman" w:hAnsi="Times New Roman" w:cs="Times New Roman"/>
          <w:b/>
          <w:color w:val="000000"/>
          <w:sz w:val="24"/>
          <w:szCs w:val="24"/>
        </w:rPr>
      </w:pPr>
    </w:p>
    <w:p w14:paraId="7297FE8D"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b/>
          <w:color w:val="000000"/>
          <w:sz w:val="24"/>
          <w:szCs w:val="24"/>
        </w:rPr>
        <w:t>Performance Appraisal</w:t>
      </w:r>
    </w:p>
    <w:p w14:paraId="4C0D6AB9"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color w:val="1C1B1C"/>
          <w:sz w:val="24"/>
          <w:szCs w:val="24"/>
        </w:rPr>
        <w:t>Performance appraisal is an evaluation of an employee and his/her performance to make sure that said employee is working well and at acceptable levels.</w:t>
      </w:r>
    </w:p>
    <w:p w14:paraId="39C40CA8" w14:textId="77777777" w:rsidR="00E616B2" w:rsidRDefault="00E616B2">
      <w:pPr>
        <w:shd w:val="clear" w:color="auto" w:fill="FFFFFF"/>
        <w:spacing w:after="0" w:line="480" w:lineRule="auto"/>
        <w:jc w:val="both"/>
        <w:rPr>
          <w:rFonts w:ascii="Times New Roman" w:eastAsia="Times New Roman" w:hAnsi="Times New Roman" w:cs="Times New Roman"/>
          <w:b/>
          <w:color w:val="353535"/>
          <w:sz w:val="24"/>
          <w:szCs w:val="24"/>
        </w:rPr>
      </w:pPr>
    </w:p>
    <w:p w14:paraId="31264D84" w14:textId="77777777" w:rsidR="00E616B2" w:rsidRDefault="007A3188">
      <w:pPr>
        <w:shd w:val="clear" w:color="auto" w:fill="FFFFFF"/>
        <w:spacing w:after="0" w:line="480" w:lineRule="auto"/>
        <w:jc w:val="both"/>
        <w:rPr>
          <w:rFonts w:ascii="Times New Roman" w:eastAsia="Times New Roman" w:hAnsi="Times New Roman" w:cs="Times New Roman"/>
          <w:b/>
          <w:color w:val="353535"/>
          <w:sz w:val="24"/>
          <w:szCs w:val="24"/>
        </w:rPr>
      </w:pPr>
      <w:r>
        <w:rPr>
          <w:rFonts w:ascii="Times New Roman" w:eastAsia="Times New Roman" w:hAnsi="Times New Roman" w:cs="Times New Roman"/>
          <w:b/>
          <w:color w:val="353535"/>
          <w:sz w:val="24"/>
          <w:szCs w:val="24"/>
        </w:rPr>
        <w:t>ICT terms are:</w:t>
      </w:r>
    </w:p>
    <w:p w14:paraId="25789B8B" w14:textId="77777777" w:rsidR="00E616B2" w:rsidRDefault="00E616B2">
      <w:pPr>
        <w:shd w:val="clear" w:color="auto" w:fill="FFFFFF"/>
        <w:spacing w:after="0" w:line="480" w:lineRule="auto"/>
        <w:jc w:val="both"/>
        <w:rPr>
          <w:rFonts w:ascii="Times New Roman" w:eastAsia="Times New Roman" w:hAnsi="Times New Roman" w:cs="Times New Roman"/>
          <w:b/>
          <w:color w:val="353535"/>
          <w:sz w:val="24"/>
          <w:szCs w:val="24"/>
        </w:rPr>
      </w:pPr>
    </w:p>
    <w:p w14:paraId="1EF3EE21" w14:textId="77777777" w:rsidR="00E616B2" w:rsidRDefault="007A3188">
      <w:pPr>
        <w:shd w:val="clear" w:color="auto" w:fill="FFFFFF"/>
        <w:spacing w:after="0" w:line="480" w:lineRule="auto"/>
        <w:jc w:val="both"/>
        <w:rPr>
          <w:rFonts w:ascii="Times New Roman" w:eastAsia="Times New Roman" w:hAnsi="Times New Roman" w:cs="Times New Roman"/>
          <w:color w:val="1C1B1C"/>
          <w:sz w:val="24"/>
          <w:szCs w:val="24"/>
        </w:rPr>
      </w:pPr>
      <w:r>
        <w:rPr>
          <w:rFonts w:ascii="Times New Roman" w:eastAsia="Times New Roman" w:hAnsi="Times New Roman" w:cs="Times New Roman"/>
          <w:b/>
          <w:color w:val="353535"/>
          <w:sz w:val="24"/>
          <w:szCs w:val="24"/>
        </w:rPr>
        <w:t>Google_Products</w:t>
      </w:r>
      <w:r>
        <w:rPr>
          <w:rFonts w:ascii="Times New Roman" w:eastAsia="Times New Roman" w:hAnsi="Times New Roman" w:cs="Times New Roman"/>
          <w:color w:val="353535"/>
          <w:sz w:val="24"/>
          <w:szCs w:val="24"/>
        </w:rPr>
        <w:br/>
        <w:t>Google products include all major desktop, mobile and online products released or acquired by Google Inc.</w:t>
      </w:r>
    </w:p>
    <w:p w14:paraId="0F03182C" w14:textId="77777777" w:rsidR="00E616B2" w:rsidRDefault="00E616B2">
      <w:pPr>
        <w:shd w:val="clear" w:color="auto" w:fill="FFFFFF"/>
        <w:spacing w:after="225" w:line="480" w:lineRule="auto"/>
        <w:jc w:val="both"/>
        <w:rPr>
          <w:rFonts w:ascii="Times New Roman" w:eastAsia="Times New Roman" w:hAnsi="Times New Roman" w:cs="Times New Roman"/>
          <w:b/>
          <w:color w:val="353535"/>
          <w:sz w:val="24"/>
          <w:szCs w:val="24"/>
        </w:rPr>
      </w:pPr>
    </w:p>
    <w:p w14:paraId="04C2FB99" w14:textId="77777777" w:rsidR="00E616B2" w:rsidRDefault="007A3188">
      <w:pPr>
        <w:shd w:val="clear" w:color="auto" w:fill="FFFFFF"/>
        <w:spacing w:after="225" w:line="480" w:lineRule="auto"/>
        <w:jc w:val="both"/>
        <w:rPr>
          <w:rFonts w:ascii="Times New Roman" w:eastAsia="Times New Roman" w:hAnsi="Times New Roman" w:cs="Times New Roman"/>
          <w:color w:val="353535"/>
          <w:sz w:val="24"/>
          <w:szCs w:val="24"/>
        </w:rPr>
      </w:pPr>
      <w:r>
        <w:rPr>
          <w:rFonts w:ascii="Times New Roman" w:eastAsia="Times New Roman" w:hAnsi="Times New Roman" w:cs="Times New Roman"/>
          <w:b/>
          <w:color w:val="353535"/>
          <w:sz w:val="24"/>
          <w:szCs w:val="24"/>
        </w:rPr>
        <w:lastRenderedPageBreak/>
        <w:t>HTML</w:t>
      </w:r>
      <w:r>
        <w:rPr>
          <w:rFonts w:ascii="Times New Roman" w:eastAsia="Times New Roman" w:hAnsi="Times New Roman" w:cs="Times New Roman"/>
          <w:color w:val="353535"/>
          <w:sz w:val="24"/>
          <w:szCs w:val="24"/>
        </w:rPr>
        <w:br/>
        <w:t>HyperText Markup Language (HTML) is the main markup language for displaying web pages and other information that can be displayed in a web browser.</w:t>
      </w:r>
    </w:p>
    <w:p w14:paraId="473AC51E" w14:textId="77777777" w:rsidR="00E616B2" w:rsidRDefault="007A3188">
      <w:pPr>
        <w:shd w:val="clear" w:color="auto" w:fill="FFFFFF"/>
        <w:spacing w:after="225" w:line="480" w:lineRule="auto"/>
        <w:jc w:val="both"/>
        <w:rPr>
          <w:rFonts w:ascii="Times New Roman" w:eastAsia="Times New Roman" w:hAnsi="Times New Roman" w:cs="Times New Roman"/>
          <w:color w:val="353535"/>
          <w:sz w:val="24"/>
          <w:szCs w:val="24"/>
        </w:rPr>
      </w:pPr>
      <w:r>
        <w:rPr>
          <w:rFonts w:ascii="Times New Roman" w:eastAsia="Times New Roman" w:hAnsi="Times New Roman" w:cs="Times New Roman"/>
          <w:b/>
          <w:color w:val="353535"/>
          <w:sz w:val="24"/>
          <w:szCs w:val="24"/>
        </w:rPr>
        <w:t>ICT</w:t>
      </w:r>
      <w:r>
        <w:rPr>
          <w:rFonts w:ascii="Times New Roman" w:eastAsia="Times New Roman" w:hAnsi="Times New Roman" w:cs="Times New Roman"/>
          <w:color w:val="353535"/>
          <w:sz w:val="24"/>
          <w:szCs w:val="24"/>
        </w:rPr>
        <w:br/>
        <w:t>Abbreviation for Information and Communications Technology.</w:t>
      </w:r>
    </w:p>
    <w:p w14:paraId="34A8F401" w14:textId="77777777" w:rsidR="00E616B2" w:rsidRDefault="007A3188">
      <w:pPr>
        <w:shd w:val="clear" w:color="auto" w:fill="FFFFFF"/>
        <w:spacing w:after="225" w:line="480" w:lineRule="auto"/>
        <w:jc w:val="both"/>
        <w:rPr>
          <w:rFonts w:ascii="Times New Roman" w:eastAsia="Times New Roman" w:hAnsi="Times New Roman" w:cs="Times New Roman"/>
          <w:color w:val="353535"/>
          <w:sz w:val="24"/>
          <w:szCs w:val="24"/>
        </w:rPr>
      </w:pPr>
      <w:r>
        <w:rPr>
          <w:rFonts w:ascii="Times New Roman" w:eastAsia="Times New Roman" w:hAnsi="Times New Roman" w:cs="Times New Roman"/>
          <w:b/>
          <w:color w:val="353535"/>
          <w:sz w:val="24"/>
          <w:szCs w:val="24"/>
        </w:rPr>
        <w:t>iPad</w:t>
      </w:r>
      <w:r>
        <w:rPr>
          <w:rFonts w:ascii="Times New Roman" w:eastAsia="Times New Roman" w:hAnsi="Times New Roman" w:cs="Times New Roman"/>
          <w:color w:val="353535"/>
          <w:sz w:val="24"/>
          <w:szCs w:val="24"/>
        </w:rPr>
        <w:br/>
        <w:t>The iPad is a tablet computer designed and developed by Apple. It is particularly marketed as a platform for audio and visual media.</w:t>
      </w:r>
      <w:r>
        <w:rPr>
          <w:rFonts w:ascii="Times New Roman" w:eastAsia="Times New Roman" w:hAnsi="Times New Roman" w:cs="Times New Roman"/>
          <w:b/>
          <w:color w:val="000000"/>
          <w:sz w:val="24"/>
          <w:szCs w:val="24"/>
        </w:rPr>
        <w:t xml:space="preserve">    </w:t>
      </w:r>
    </w:p>
    <w:p w14:paraId="50A5979D" w14:textId="77777777" w:rsidR="00E616B2" w:rsidRDefault="007A3188">
      <w:pPr>
        <w:spacing w:line="480" w:lineRule="auto"/>
        <w:ind w:left="360" w:firstLine="28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sdt>
        <w:sdtPr>
          <w:tag w:val="goog_rdk_10"/>
          <w:id w:val="474187330"/>
        </w:sdtPr>
        <w:sdtEndPr/>
        <w:sdtContent/>
      </w:sdt>
      <w:r>
        <w:rPr>
          <w:rFonts w:ascii="Times New Roman" w:eastAsia="Times New Roman" w:hAnsi="Times New Roman" w:cs="Times New Roman"/>
          <w:b/>
          <w:sz w:val="24"/>
          <w:szCs w:val="24"/>
        </w:rPr>
        <w:t>CHAPTER TWO</w:t>
      </w:r>
    </w:p>
    <w:p w14:paraId="7BB64649" w14:textId="77777777" w:rsidR="00E616B2" w:rsidRDefault="007A3188">
      <w:pPr>
        <w:spacing w:line="480" w:lineRule="auto"/>
        <w:ind w:left="360" w:firstLine="28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1AB36013"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b/>
          <w:sz w:val="24"/>
          <w:szCs w:val="24"/>
        </w:rPr>
        <w:t xml:space="preserve">                  INTRODUCTION</w:t>
      </w:r>
    </w:p>
    <w:p w14:paraId="6E796EA0"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chapter is to cite major conclusions, findings, and methodological issues related to the gap in the knowledge from chapter 1.  </w:t>
      </w:r>
    </w:p>
    <w:p w14:paraId="4395D308"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b/>
          <w:sz w:val="24"/>
          <w:szCs w:val="24"/>
        </w:rPr>
        <w:t xml:space="preserve"> Conceptual framework</w:t>
      </w:r>
    </w:p>
    <w:p w14:paraId="65CDAAC0" w14:textId="77777777" w:rsidR="00E616B2" w:rsidRDefault="007A3188">
      <w:pPr>
        <w:shd w:val="clear" w:color="auto" w:fill="FFFFFF"/>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purpose of this study was to examine empirically if there are differences in the way that ICT influence human resources management in manufacturing company.</w:t>
      </w:r>
      <w:r>
        <w:rPr>
          <w:rFonts w:ascii="Times New Roman" w:eastAsia="Times New Roman" w:hAnsi="Times New Roman" w:cs="Times New Roman"/>
          <w:sz w:val="24"/>
          <w:szCs w:val="24"/>
        </w:rPr>
        <w:t>Information and Communication Technology (ICT) is an enabler, not a goal. It simply makes desirable ends like sustainability, higher quality, faster construction, lower cost and making competitiveness more attainable</w:t>
      </w:r>
      <w:r>
        <w:rPr>
          <w:rFonts w:ascii="Times New Roman" w:eastAsia="Times New Roman" w:hAnsi="Times New Roman" w:cs="Times New Roman"/>
          <w:color w:val="000000"/>
          <w:sz w:val="24"/>
          <w:szCs w:val="24"/>
          <w:highlight w:val="white"/>
        </w:rPr>
        <w:t xml:space="preserve"> </w:t>
      </w:r>
    </w:p>
    <w:p w14:paraId="1E1C8794" w14:textId="77777777" w:rsidR="00E616B2" w:rsidRDefault="007A3188">
      <w:pPr>
        <w:spacing w:line="480" w:lineRule="auto"/>
        <w:jc w:val="both"/>
        <w:rPr>
          <w:rFonts w:ascii="Times New Roman" w:eastAsia="Times New Roman" w:hAnsi="Times New Roman" w:cs="Times New Roman"/>
          <w:b/>
          <w:color w:val="202124"/>
          <w:sz w:val="24"/>
          <w:szCs w:val="24"/>
          <w:highlight w:val="white"/>
        </w:rPr>
      </w:pPr>
      <w:r>
        <w:rPr>
          <w:rFonts w:ascii="Times New Roman" w:eastAsia="Times New Roman" w:hAnsi="Times New Roman" w:cs="Times New Roman"/>
          <w:b/>
          <w:color w:val="202124"/>
          <w:sz w:val="24"/>
          <w:szCs w:val="24"/>
          <w:highlight w:val="white"/>
        </w:rPr>
        <w:t>2.1.1       Meaning of human resource management</w:t>
      </w:r>
      <w:r>
        <w:rPr>
          <w:rFonts w:ascii="Times New Roman" w:eastAsia="Times New Roman" w:hAnsi="Times New Roman" w:cs="Times New Roman"/>
          <w:color w:val="202124"/>
          <w:sz w:val="24"/>
          <w:szCs w:val="24"/>
          <w:highlight w:val="white"/>
        </w:rPr>
        <w:t> </w:t>
      </w:r>
    </w:p>
    <w:p w14:paraId="478A0DF5"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lastRenderedPageBreak/>
        <w:t xml:space="preserve">  Human resource management (HRM) is the practice of recruiting, hiring, deploying and managing an organization's employees. HRM is often referred to simply as human resources (HR).  HRM is employee management with an emphasis on those employees as assets of the business.</w:t>
      </w:r>
      <w:r>
        <w:rPr>
          <w:rFonts w:ascii="Times New Roman" w:eastAsia="Times New Roman" w:hAnsi="Times New Roman" w:cs="Times New Roman"/>
          <w:sz w:val="24"/>
          <w:szCs w:val="24"/>
        </w:rPr>
        <w:t xml:space="preserve"> </w:t>
      </w:r>
    </w:p>
    <w:p w14:paraId="16465E00" w14:textId="77777777" w:rsidR="00E616B2" w:rsidRDefault="007A3188">
      <w:pPr>
        <w:shd w:val="clear" w:color="auto" w:fill="FFFFFF"/>
        <w:spacing w:before="31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02124"/>
          <w:sz w:val="24"/>
          <w:szCs w:val="24"/>
          <w:highlight w:val="white"/>
        </w:rPr>
        <w:t xml:space="preserve">Edwin Flippo spoke about </w:t>
      </w:r>
      <w:r>
        <w:rPr>
          <w:rFonts w:ascii="Times New Roman" w:eastAsia="Times New Roman" w:hAnsi="Times New Roman" w:cs="Times New Roman"/>
          <w:color w:val="000000"/>
          <w:sz w:val="24"/>
          <w:szCs w:val="24"/>
          <w:highlight w:val="white"/>
        </w:rPr>
        <w:t>Human resource management (HRM) as the practice of recruiting, hiring, deploying and managing an organization's employees. HRM is often referred to simply as human resources (</w:t>
      </w:r>
      <w:hyperlink r:id="rId10">
        <w:r>
          <w:rPr>
            <w:rFonts w:ascii="Times New Roman" w:eastAsia="Times New Roman" w:hAnsi="Times New Roman" w:cs="Times New Roman"/>
            <w:color w:val="000000"/>
            <w:sz w:val="24"/>
            <w:szCs w:val="24"/>
            <w:highlight w:val="white"/>
          </w:rPr>
          <w:t>HR</w:t>
        </w:r>
      </w:hyperlink>
      <w:r>
        <w:rPr>
          <w:rFonts w:ascii="Times New Roman" w:eastAsia="Times New Roman" w:hAnsi="Times New Roman" w:cs="Times New Roman"/>
          <w:color w:val="000000"/>
          <w:sz w:val="24"/>
          <w:szCs w:val="24"/>
          <w:highlight w:val="white"/>
        </w:rPr>
        <w:t>). A company or organization's HR department is usually responsible for creating, putting into effect and overseeing policies governing workers and the relationship of the organization with its employees. The term human resources was first used in the early 1900s, and then more widely in the 1960s, to describe the people who work for the organization, in aggregate.</w:t>
      </w:r>
    </w:p>
    <w:p w14:paraId="2490F25B" w14:textId="77777777" w:rsidR="00E616B2" w:rsidRDefault="007A3188">
      <w:pPr>
        <w:shd w:val="clear" w:color="auto" w:fill="FFFFFF"/>
        <w:spacing w:before="31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HRM is employee management with an emphasis on those employees as assets of the business. In this context, employees are sometimes referred to as human capital. As with other business assets, the goal is to make effective use of employees, reducing risk and maximizing return on investment (</w:t>
      </w:r>
      <w:hyperlink r:id="rId11">
        <w:r>
          <w:rPr>
            <w:rFonts w:ascii="Times New Roman" w:eastAsia="Times New Roman" w:hAnsi="Times New Roman" w:cs="Times New Roman"/>
            <w:color w:val="000000"/>
            <w:sz w:val="24"/>
            <w:szCs w:val="24"/>
            <w:highlight w:val="white"/>
          </w:rPr>
          <w:t>ROI</w:t>
        </w:r>
      </w:hyperlink>
      <w:r>
        <w:rPr>
          <w:rFonts w:ascii="Times New Roman" w:eastAsia="Times New Roman" w:hAnsi="Times New Roman" w:cs="Times New Roman"/>
          <w:color w:val="000000"/>
          <w:sz w:val="24"/>
          <w:szCs w:val="24"/>
          <w:highlight w:val="white"/>
        </w:rPr>
        <w:t>).</w:t>
      </w:r>
    </w:p>
    <w:p w14:paraId="67AE440E" w14:textId="77777777" w:rsidR="00E616B2" w:rsidRDefault="007A3188">
      <w:pPr>
        <w:shd w:val="clear" w:color="auto" w:fill="FFFFFF"/>
        <w:spacing w:before="315" w:after="315"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modern </w:t>
      </w:r>
      <w:hyperlink r:id="rId12">
        <w:r>
          <w:rPr>
            <w:rFonts w:ascii="Times New Roman" w:eastAsia="Times New Roman" w:hAnsi="Times New Roman" w:cs="Times New Roman"/>
            <w:color w:val="000000"/>
            <w:sz w:val="24"/>
            <w:szCs w:val="24"/>
            <w:highlight w:val="white"/>
          </w:rPr>
          <w:t>HR technology</w:t>
        </w:r>
      </w:hyperlink>
      <w:r>
        <w:rPr>
          <w:rFonts w:ascii="Times New Roman" w:eastAsia="Times New Roman" w:hAnsi="Times New Roman" w:cs="Times New Roman"/>
          <w:color w:val="000000"/>
          <w:sz w:val="24"/>
          <w:szCs w:val="24"/>
          <w:highlight w:val="white"/>
        </w:rPr>
        <w:t> term human capital management (</w:t>
      </w:r>
      <w:hyperlink r:id="rId13">
        <w:r>
          <w:rPr>
            <w:rFonts w:ascii="Times New Roman" w:eastAsia="Times New Roman" w:hAnsi="Times New Roman" w:cs="Times New Roman"/>
            <w:color w:val="000000"/>
            <w:sz w:val="24"/>
            <w:szCs w:val="24"/>
            <w:highlight w:val="white"/>
          </w:rPr>
          <w:t>HCM</w:t>
        </w:r>
      </w:hyperlink>
      <w:r>
        <w:rPr>
          <w:rFonts w:ascii="Times New Roman" w:eastAsia="Times New Roman" w:hAnsi="Times New Roman" w:cs="Times New Roman"/>
          <w:color w:val="000000"/>
          <w:sz w:val="24"/>
          <w:szCs w:val="24"/>
          <w:highlight w:val="white"/>
        </w:rPr>
        <w:t>) has been used more frequently compared to the term HRM. The term HCM has had widespread adoption by large and midsize companies and other organizations of software to manage many HR functions.</w:t>
      </w:r>
    </w:p>
    <w:p w14:paraId="2375B35D" w14:textId="77777777" w:rsidR="00E616B2" w:rsidRDefault="007A3188">
      <w:pPr>
        <w:shd w:val="clear" w:color="auto" w:fill="FFFFFF"/>
        <w:spacing w:before="315" w:after="315" w:line="480" w:lineRule="auto"/>
        <w:jc w:val="both"/>
        <w:rPr>
          <w:rFonts w:ascii="Times New Roman" w:eastAsia="Times New Roman" w:hAnsi="Times New Roman" w:cs="Times New Roman"/>
          <w:color w:val="6C6C6C"/>
          <w:sz w:val="24"/>
          <w:szCs w:val="24"/>
          <w:highlight w:val="white"/>
        </w:rPr>
      </w:pPr>
      <w:r>
        <w:rPr>
          <w:rFonts w:ascii="Times New Roman" w:eastAsia="Times New Roman" w:hAnsi="Times New Roman" w:cs="Times New Roman"/>
          <w:color w:val="202124"/>
          <w:sz w:val="24"/>
          <w:szCs w:val="24"/>
          <w:highlight w:val="white"/>
        </w:rPr>
        <w:t xml:space="preserve">Edwin Flippo said  Human Resource Management as “planning, organizing, directing, controlling of procurement, development, compensation, integration , maintenance and </w:t>
      </w:r>
      <w:r>
        <w:rPr>
          <w:rFonts w:ascii="Times New Roman" w:eastAsia="Times New Roman" w:hAnsi="Times New Roman" w:cs="Times New Roman"/>
          <w:color w:val="202124"/>
          <w:sz w:val="24"/>
          <w:szCs w:val="24"/>
          <w:highlight w:val="white"/>
        </w:rPr>
        <w:lastRenderedPageBreak/>
        <w:t>separation of human resources to the end that individual, organizational and social objectives are achieved</w:t>
      </w:r>
    </w:p>
    <w:p w14:paraId="756ECE4C" w14:textId="77777777" w:rsidR="00E616B2" w:rsidRDefault="007A3188">
      <w:pPr>
        <w:pStyle w:val="Heading3"/>
        <w:keepNext w:val="0"/>
        <w:keepLines w:val="0"/>
        <w:spacing w:before="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importance of human resource management</w:t>
      </w:r>
    </w:p>
    <w:p w14:paraId="36ED3FCF" w14:textId="77777777" w:rsidR="00E616B2" w:rsidRDefault="007A3188">
      <w:pPr>
        <w:spacing w:before="7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role of HRM practices are to manage the people within a workplace to achieve the organization's mission and reinforce the </w:t>
      </w:r>
      <w:hyperlink r:id="rId14">
        <w:r>
          <w:rPr>
            <w:rFonts w:ascii="Times New Roman" w:eastAsia="Times New Roman" w:hAnsi="Times New Roman" w:cs="Times New Roman"/>
            <w:color w:val="000000"/>
            <w:sz w:val="24"/>
            <w:szCs w:val="24"/>
          </w:rPr>
          <w:t>culture</w:t>
        </w:r>
      </w:hyperlink>
      <w:r>
        <w:rPr>
          <w:rFonts w:ascii="Times New Roman" w:eastAsia="Times New Roman" w:hAnsi="Times New Roman" w:cs="Times New Roman"/>
          <w:color w:val="000000"/>
          <w:sz w:val="24"/>
          <w:szCs w:val="24"/>
        </w:rPr>
        <w:t>. When done effectively, HR managers can help recruit new professionals who have skills necessary to further the company's goals as well as aid with the training and development of current employees to meet objectives.</w:t>
      </w:r>
    </w:p>
    <w:p w14:paraId="46B5A7F7" w14:textId="77777777" w:rsidR="00E616B2" w:rsidRDefault="007A3188">
      <w:pPr>
        <w:spacing w:before="31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company is only as good as its employees, making HRM a crucial part of maintaining or improving the health of the business. Additionally, HR managers can monitor the state of the job market to help the organization stay competitive. This could include making sure compensation and benefits are fair, events are planned to keep employees from burning out and job roles are adapted based on the market.</w:t>
      </w:r>
    </w:p>
    <w:p w14:paraId="41F9784F" w14:textId="77777777" w:rsidR="00E616B2" w:rsidRDefault="007A3188">
      <w:pPr>
        <w:pStyle w:val="Heading3"/>
        <w:keepNext w:val="0"/>
        <w:keepLines w:val="0"/>
        <w:spacing w:before="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HRM works</w:t>
      </w:r>
    </w:p>
    <w:p w14:paraId="1A8956C7" w14:textId="77777777" w:rsidR="00E616B2" w:rsidRDefault="007A3188">
      <w:pPr>
        <w:spacing w:before="7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resources management works through dedicated HR professionals, who are responsible for the day-to-day execution of HR-related functions. Typically, human resources will comprise an entire department within each organization.</w:t>
      </w:r>
    </w:p>
    <w:p w14:paraId="21D2CF3C" w14:textId="77777777" w:rsidR="00E616B2" w:rsidRDefault="007A3188">
      <w:pPr>
        <w:spacing w:before="31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HR departments across different organizations can vary in size, structure and nature of their individual positions. For smaller organizations, it is not uncommon to have a handful of </w:t>
      </w:r>
      <w:hyperlink r:id="rId15">
        <w:r>
          <w:rPr>
            <w:rFonts w:ascii="Times New Roman" w:eastAsia="Times New Roman" w:hAnsi="Times New Roman" w:cs="Times New Roman"/>
            <w:color w:val="000000"/>
            <w:sz w:val="24"/>
            <w:szCs w:val="24"/>
          </w:rPr>
          <w:t>HR generalists</w:t>
        </w:r>
      </w:hyperlink>
      <w:r>
        <w:rPr>
          <w:rFonts w:ascii="Times New Roman" w:eastAsia="Times New Roman" w:hAnsi="Times New Roman" w:cs="Times New Roman"/>
          <w:color w:val="000000"/>
          <w:sz w:val="24"/>
          <w:szCs w:val="24"/>
        </w:rPr>
        <w:t>, who each perform a broad array of HR functions. Larger organizations may have </w:t>
      </w:r>
      <w:hyperlink r:id="rId16">
        <w:r>
          <w:rPr>
            <w:rFonts w:ascii="Times New Roman" w:eastAsia="Times New Roman" w:hAnsi="Times New Roman" w:cs="Times New Roman"/>
            <w:color w:val="000000"/>
            <w:sz w:val="24"/>
            <w:szCs w:val="24"/>
          </w:rPr>
          <w:t>more specialized roles</w:t>
        </w:r>
      </w:hyperlink>
      <w:r>
        <w:rPr>
          <w:rFonts w:ascii="Times New Roman" w:eastAsia="Times New Roman" w:hAnsi="Times New Roman" w:cs="Times New Roman"/>
          <w:color w:val="000000"/>
          <w:sz w:val="24"/>
          <w:szCs w:val="24"/>
        </w:rPr>
        <w:t xml:space="preserve">, with individual employees dedicated to functions such as recruiting, immigration and visa handling, talent management, benefits, compensation and more. Though </w:t>
      </w:r>
      <w:r>
        <w:rPr>
          <w:rFonts w:ascii="Times New Roman" w:eastAsia="Times New Roman" w:hAnsi="Times New Roman" w:cs="Times New Roman"/>
          <w:color w:val="000000"/>
          <w:sz w:val="24"/>
          <w:szCs w:val="24"/>
        </w:rPr>
        <w:lastRenderedPageBreak/>
        <w:t>these HR positions are differentiated and specialized, job functions may still overlap with each other.</w:t>
      </w:r>
    </w:p>
    <w:p w14:paraId="2F64FA74" w14:textId="77777777" w:rsidR="00E616B2" w:rsidRDefault="007A3188">
      <w:pPr>
        <w:spacing w:before="31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Amazon is an example of a large company with multiple types of specialized HR positions. Amazon's career website lists 15 different HR job titles:</w:t>
      </w:r>
    </w:p>
    <w:p w14:paraId="4FE8FCD2"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HR assistant</w:t>
      </w:r>
    </w:p>
    <w:p w14:paraId="3837E579"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HR business partner</w:t>
      </w:r>
    </w:p>
    <w:p w14:paraId="536B1CFC"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HR manager</w:t>
      </w:r>
    </w:p>
    <w:p w14:paraId="4F43DB12"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Recruiter</w:t>
      </w:r>
    </w:p>
    <w:p w14:paraId="79380E1D"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Recruiting coordinator</w:t>
      </w:r>
    </w:p>
    <w:p w14:paraId="768260CC"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Sourcer</w:t>
      </w:r>
    </w:p>
    <w:p w14:paraId="02C87277"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Recruiting manager</w:t>
      </w:r>
    </w:p>
    <w:p w14:paraId="5EDBF88D"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Immigration specialist</w:t>
      </w:r>
    </w:p>
    <w:p w14:paraId="37DB1157"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LoA and accommodation specialist</w:t>
      </w:r>
    </w:p>
    <w:p w14:paraId="6A351876"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Compensation specialist/manager</w:t>
      </w:r>
    </w:p>
    <w:p w14:paraId="11F84940" w14:textId="77777777" w:rsidR="00E616B2" w:rsidRDefault="008D015D">
      <w:pPr>
        <w:numPr>
          <w:ilvl w:val="0"/>
          <w:numId w:val="3"/>
        </w:numPr>
        <w:spacing w:before="150" w:after="150" w:line="480" w:lineRule="auto"/>
        <w:ind w:left="376"/>
        <w:jc w:val="both"/>
        <w:rPr>
          <w:rFonts w:ascii="Times New Roman" w:eastAsia="Times New Roman" w:hAnsi="Times New Roman" w:cs="Times New Roman"/>
          <w:color w:val="000000"/>
          <w:sz w:val="24"/>
          <w:szCs w:val="24"/>
        </w:rPr>
      </w:pPr>
      <w:hyperlink r:id="rId17">
        <w:r w:rsidR="007A3188">
          <w:rPr>
            <w:rFonts w:ascii="Times New Roman" w:eastAsia="Times New Roman" w:hAnsi="Times New Roman" w:cs="Times New Roman"/>
            <w:color w:val="000000"/>
            <w:sz w:val="24"/>
            <w:szCs w:val="24"/>
          </w:rPr>
          <w:t>Benefits</w:t>
        </w:r>
      </w:hyperlink>
      <w:r w:rsidR="007A3188">
        <w:rPr>
          <w:rFonts w:ascii="Times New Roman" w:eastAsia="Times New Roman" w:hAnsi="Times New Roman" w:cs="Times New Roman"/>
          <w:color w:val="000000"/>
          <w:sz w:val="24"/>
          <w:szCs w:val="24"/>
        </w:rPr>
        <w:t> specialist/manager</w:t>
      </w:r>
    </w:p>
    <w:p w14:paraId="7D1EE2AE" w14:textId="77777777" w:rsidR="00E616B2" w:rsidRDefault="008D015D">
      <w:pPr>
        <w:numPr>
          <w:ilvl w:val="0"/>
          <w:numId w:val="3"/>
        </w:numPr>
        <w:spacing w:before="150" w:after="150" w:line="480" w:lineRule="auto"/>
        <w:ind w:left="376"/>
        <w:jc w:val="both"/>
        <w:rPr>
          <w:rFonts w:ascii="Times New Roman" w:eastAsia="Times New Roman" w:hAnsi="Times New Roman" w:cs="Times New Roman"/>
          <w:color w:val="000000"/>
          <w:sz w:val="24"/>
          <w:szCs w:val="24"/>
        </w:rPr>
      </w:pPr>
      <w:hyperlink r:id="rId18">
        <w:r w:rsidR="007A3188">
          <w:rPr>
            <w:rFonts w:ascii="Times New Roman" w:eastAsia="Times New Roman" w:hAnsi="Times New Roman" w:cs="Times New Roman"/>
            <w:color w:val="000000"/>
            <w:sz w:val="24"/>
            <w:szCs w:val="24"/>
          </w:rPr>
          <w:t>Talent management</w:t>
        </w:r>
      </w:hyperlink>
      <w:r w:rsidR="007A3188">
        <w:rPr>
          <w:rFonts w:ascii="Times New Roman" w:eastAsia="Times New Roman" w:hAnsi="Times New Roman" w:cs="Times New Roman"/>
          <w:color w:val="000000"/>
          <w:sz w:val="24"/>
          <w:szCs w:val="24"/>
        </w:rPr>
        <w:t> specialist/manager</w:t>
      </w:r>
    </w:p>
    <w:p w14:paraId="24EB2386"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Learning and development specialist/manager</w:t>
      </w:r>
    </w:p>
    <w:p w14:paraId="6BBE9E53"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HR technology/process project program manager</w:t>
      </w:r>
    </w:p>
    <w:p w14:paraId="0ACCBD68" w14:textId="77777777" w:rsidR="00E616B2" w:rsidRDefault="007A3188">
      <w:pPr>
        <w:numPr>
          <w:ilvl w:val="0"/>
          <w:numId w:val="3"/>
        </w:numPr>
        <w:spacing w:before="150" w:after="150" w:line="480" w:lineRule="auto"/>
        <w:ind w:left="3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HR analytics specialist/manager</w:t>
      </w:r>
    </w:p>
    <w:p w14:paraId="6B8AFDF2" w14:textId="77777777" w:rsidR="00E616B2" w:rsidRDefault="007A3188">
      <w:pPr>
        <w:pStyle w:val="Heading3"/>
        <w:keepNext w:val="0"/>
        <w:keepLines w:val="0"/>
        <w:spacing w:before="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Objectives of human resource management</w:t>
      </w:r>
    </w:p>
    <w:p w14:paraId="4E3D0B79" w14:textId="77777777" w:rsidR="00E616B2" w:rsidRDefault="007A3188">
      <w:pPr>
        <w:spacing w:before="7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objectives of HRM can be broken down into four broad categories:</w:t>
      </w:r>
    </w:p>
    <w:p w14:paraId="16EE03CA" w14:textId="77777777" w:rsidR="00E616B2" w:rsidRDefault="007A3188">
      <w:pPr>
        <w:numPr>
          <w:ilvl w:val="0"/>
          <w:numId w:val="4"/>
        </w:numPr>
        <w:spacing w:before="75" w:after="315"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Societal objectives:</w:t>
      </w:r>
      <w:r>
        <w:rPr>
          <w:rFonts w:ascii="Times New Roman" w:eastAsia="Times New Roman" w:hAnsi="Times New Roman" w:cs="Times New Roman"/>
          <w:color w:val="000000"/>
          <w:sz w:val="24"/>
          <w:szCs w:val="24"/>
        </w:rPr>
        <w:t> Measures put into place that responds to the ethical and social needs or challenges of the company and its employees. This includes legal issues such as equal opportunity and equal pay for equal work.</w:t>
      </w:r>
    </w:p>
    <w:p w14:paraId="44142643" w14:textId="77777777" w:rsidR="00E616B2" w:rsidRDefault="007A3188">
      <w:pPr>
        <w:numPr>
          <w:ilvl w:val="0"/>
          <w:numId w:val="4"/>
        </w:numPr>
        <w:spacing w:before="150"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Organizational objectives:</w:t>
      </w:r>
      <w:r>
        <w:rPr>
          <w:rFonts w:ascii="Times New Roman" w:eastAsia="Times New Roman" w:hAnsi="Times New Roman" w:cs="Times New Roman"/>
          <w:color w:val="000000"/>
          <w:sz w:val="24"/>
          <w:szCs w:val="24"/>
        </w:rPr>
        <w:t> Actions taken that help to ensure the efficiency of the organization. This includes providing training, hiring the right number of employees for a given task or maintaining high employee retention rates.</w:t>
      </w:r>
    </w:p>
    <w:p w14:paraId="540CB5ED" w14:textId="77777777" w:rsidR="00E616B2" w:rsidRDefault="007A3188">
      <w:pPr>
        <w:numPr>
          <w:ilvl w:val="0"/>
          <w:numId w:val="4"/>
        </w:numPr>
        <w:spacing w:before="150"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Functional objectives:</w:t>
      </w:r>
      <w:r>
        <w:rPr>
          <w:rFonts w:ascii="Times New Roman" w:eastAsia="Times New Roman" w:hAnsi="Times New Roman" w:cs="Times New Roman"/>
          <w:color w:val="000000"/>
          <w:sz w:val="24"/>
          <w:szCs w:val="24"/>
        </w:rPr>
        <w:t> Guidelines used to keep HR functioning properly within the organization as a whole. This includes making sure that all of HR's resources are being allocated to their full potential.</w:t>
      </w:r>
    </w:p>
    <w:p w14:paraId="06AC19EC" w14:textId="77777777" w:rsidR="00E616B2" w:rsidRDefault="007A3188">
      <w:pPr>
        <w:numPr>
          <w:ilvl w:val="0"/>
          <w:numId w:val="4"/>
        </w:numPr>
        <w:spacing w:before="150"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Personal objectives:</w:t>
      </w:r>
      <w:r>
        <w:rPr>
          <w:rFonts w:ascii="Times New Roman" w:eastAsia="Times New Roman" w:hAnsi="Times New Roman" w:cs="Times New Roman"/>
          <w:color w:val="000000"/>
          <w:sz w:val="24"/>
          <w:szCs w:val="24"/>
        </w:rPr>
        <w:t> Resources used to support the personal goals of each employee. This includes offering the opportunity for education or career development as well as maintaining employee satisfaction.</w:t>
      </w:r>
    </w:p>
    <w:p w14:paraId="136B1787" w14:textId="77777777" w:rsidR="00E616B2" w:rsidRDefault="00E616B2">
      <w:pPr>
        <w:spacing w:line="480" w:lineRule="auto"/>
        <w:jc w:val="both"/>
        <w:rPr>
          <w:rFonts w:ascii="Times New Roman" w:eastAsia="Times New Roman" w:hAnsi="Times New Roman" w:cs="Times New Roman"/>
          <w:color w:val="000000"/>
          <w:sz w:val="24"/>
          <w:szCs w:val="24"/>
          <w:highlight w:val="white"/>
        </w:rPr>
      </w:pPr>
    </w:p>
    <w:p w14:paraId="0E7250A4" w14:textId="77777777" w:rsidR="00E616B2" w:rsidRDefault="00E616B2">
      <w:pPr>
        <w:spacing w:line="480" w:lineRule="auto"/>
        <w:jc w:val="both"/>
        <w:rPr>
          <w:rFonts w:ascii="Times New Roman" w:eastAsia="Times New Roman" w:hAnsi="Times New Roman" w:cs="Times New Roman"/>
          <w:color w:val="000000"/>
          <w:sz w:val="24"/>
          <w:szCs w:val="24"/>
          <w:highlight w:val="white"/>
        </w:rPr>
      </w:pPr>
    </w:p>
    <w:p w14:paraId="528C58B4"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2.1.2          F</w:t>
      </w:r>
      <w:r>
        <w:rPr>
          <w:rFonts w:ascii="Times New Roman" w:eastAsia="Times New Roman" w:hAnsi="Times New Roman" w:cs="Times New Roman"/>
          <w:b/>
          <w:sz w:val="24"/>
          <w:szCs w:val="24"/>
        </w:rPr>
        <w:t>actors responsible for human resource and ICT</w:t>
      </w:r>
    </w:p>
    <w:p w14:paraId="6D33C2E9" w14:textId="77777777" w:rsidR="00E616B2" w:rsidRDefault="007A3188">
      <w:pPr>
        <w:numPr>
          <w:ilvl w:val="0"/>
          <w:numId w:val="5"/>
        </w:num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t xml:space="preserve"> Globalization:</w:t>
      </w:r>
    </w:p>
    <w:p w14:paraId="75C95675"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lastRenderedPageBreak/>
        <w:t xml:space="preserve">Globalization refers to the increasing unification of the world’s economic order through reduction of barriers to international </w:t>
      </w:r>
      <w:r>
        <w:rPr>
          <w:rFonts w:ascii="Times New Roman" w:eastAsia="Times New Roman" w:hAnsi="Times New Roman" w:cs="Times New Roman"/>
          <w:sz w:val="24"/>
          <w:szCs w:val="24"/>
          <w:highlight w:val="white"/>
        </w:rPr>
        <w:t>trade such as tariffs</w:t>
      </w:r>
      <w:r>
        <w:rPr>
          <w:rFonts w:ascii="Times New Roman" w:eastAsia="Times New Roman" w:hAnsi="Times New Roman" w:cs="Times New Roman"/>
          <w:color w:val="000000"/>
          <w:sz w:val="24"/>
          <w:szCs w:val="24"/>
          <w:highlight w:val="white"/>
        </w:rPr>
        <w:t>, export fees, and import quotas. The goal is to increase material wealth, goods, and services through an international division of labour by efficiencies catalyzed through international relations, specialization and competition.</w:t>
      </w:r>
    </w:p>
    <w:p w14:paraId="4806C369"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It describes the process by which regional economies, societies, and cultures have become integrated through communication, transportation, and trade. Globalization is caused by four fundamental forms of capital movement throughout the global economy.</w:t>
      </w:r>
    </w:p>
    <w:p w14:paraId="46836531"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t>The four important capital flows are:</w:t>
      </w:r>
    </w:p>
    <w:p w14:paraId="39CDDEAB"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i. Human Capital (i.e., Immigration, Migration, Emigration, Deportation, etc.)</w:t>
      </w:r>
    </w:p>
    <w:p w14:paraId="29E4261B"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ii. Financial Capital (i.e., Aid, Equity, Debt, Credit &amp; Lending, etc.)</w:t>
      </w:r>
    </w:p>
    <w:p w14:paraId="3096A770"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iii. Resource Capital (i.e., Energy, Metals, Minerals, Lumber, etc.)</w:t>
      </w:r>
    </w:p>
    <w:p w14:paraId="1EA22E0F"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iv. Power Capital (i.e., Security Forces, Alliances, Armed Forces, etc.)</w:t>
      </w:r>
    </w:p>
    <w:p w14:paraId="4ECDBC08"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After the world war many committees and associations have emerged with focus on free global trade.</w:t>
      </w:r>
    </w:p>
    <w:p w14:paraId="45B35CCB" w14:textId="77777777" w:rsidR="00E616B2" w:rsidRDefault="007A3188">
      <w:pPr>
        <w:numPr>
          <w:ilvl w:val="0"/>
          <w:numId w:val="6"/>
        </w:num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t>Monetary Policies:</w:t>
      </w:r>
    </w:p>
    <w:p w14:paraId="0CFBA214"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 xml:space="preserve">Monetary policy is the process by which the monetary authority of a country controls the supply of money, often targeting a rate of interest for the purpose of promoting economic growth and stability. The official goals usually include relatively stable prices and low unemployment. </w:t>
      </w:r>
      <w:r>
        <w:rPr>
          <w:rFonts w:ascii="Times New Roman" w:eastAsia="Times New Roman" w:hAnsi="Times New Roman" w:cs="Times New Roman"/>
          <w:color w:val="000000"/>
          <w:sz w:val="24"/>
          <w:szCs w:val="24"/>
          <w:highlight w:val="white"/>
        </w:rPr>
        <w:lastRenderedPageBreak/>
        <w:t>Monetary policies of various countries change significantly according to the prevailing economic situation.</w:t>
      </w:r>
    </w:p>
    <w:p w14:paraId="2C8593F0" w14:textId="77777777" w:rsidR="00E616B2" w:rsidRDefault="007A3188">
      <w:pPr>
        <w:numPr>
          <w:ilvl w:val="0"/>
          <w:numId w:val="6"/>
        </w:num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t xml:space="preserve"> Explosion in Stock Markets:</w:t>
      </w:r>
    </w:p>
    <w:p w14:paraId="1B891A48"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With the advent of free trade and globalisation across the world, there has been a significant change in stock markets of various countries. Due to availability of capital for companies due to portfolio investments and Flls there is an explosion in stock markets.</w:t>
      </w:r>
    </w:p>
    <w:p w14:paraId="75C2098E" w14:textId="77777777" w:rsidR="00E616B2" w:rsidRDefault="007A3188">
      <w:pPr>
        <w:numPr>
          <w:ilvl w:val="0"/>
          <w:numId w:val="6"/>
        </w:num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t xml:space="preserve"> Trade in Commodities:</w:t>
      </w:r>
    </w:p>
    <w:p w14:paraId="2FF57EC7" w14:textId="77777777" w:rsidR="00E616B2" w:rsidRDefault="007A3188">
      <w:pPr>
        <w:shd w:val="clear" w:color="auto" w:fill="FFFFFF"/>
        <w:spacing w:after="252"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Since the advent of internet and online trading in 1990s, commodities also entered in the virtual trading market. With the entry of commodities like gold, silver, platinum etc. the power of safe heaven asset is slightly lost from dollar. Safe heaven asset is the one which is expected to grow in rates with time. Dollar is considered as safe heaven but due to anticipation of a double dip recession, it is losing its appeal as safe heaven.</w:t>
      </w:r>
    </w:p>
    <w:p w14:paraId="780D6B3C" w14:textId="77777777" w:rsidR="00E616B2" w:rsidRDefault="00E616B2">
      <w:pPr>
        <w:shd w:val="clear" w:color="auto" w:fill="FFFFFF"/>
        <w:spacing w:after="252" w:line="480" w:lineRule="auto"/>
        <w:jc w:val="both"/>
        <w:rPr>
          <w:rFonts w:ascii="Times New Roman" w:eastAsia="Times New Roman" w:hAnsi="Times New Roman" w:cs="Times New Roman"/>
          <w:color w:val="000000"/>
          <w:sz w:val="24"/>
          <w:szCs w:val="24"/>
          <w:highlight w:val="white"/>
        </w:rPr>
      </w:pPr>
    </w:p>
    <w:p w14:paraId="35D7DFEC" w14:textId="77777777" w:rsidR="00E616B2" w:rsidRDefault="007A3188">
      <w:pPr>
        <w:numPr>
          <w:ilvl w:val="0"/>
          <w:numId w:val="6"/>
        </w:num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t xml:space="preserve"> Growth of Unemployment in Developed Countries &amp; Employment in Developing Countries:</w:t>
      </w:r>
    </w:p>
    <w:p w14:paraId="35B635C7"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The prices of factors of production are rising continuously in countries like U.S.A and European countries. Companies tend to outsource their manufacturing and service base to developing countries due to which there is a growth of unemployment in developed countries &amp; employment in developing countries.</w:t>
      </w:r>
    </w:p>
    <w:p w14:paraId="2A39F35A" w14:textId="77777777" w:rsidR="00E616B2" w:rsidRDefault="007A3188">
      <w:pPr>
        <w:numPr>
          <w:ilvl w:val="0"/>
          <w:numId w:val="6"/>
        </w:num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lastRenderedPageBreak/>
        <w:t xml:space="preserve"> Growth of Inflation in Developing Countries:</w:t>
      </w:r>
    </w:p>
    <w:p w14:paraId="0C39984B"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Due to growth of employment in developing countries and shift in focus of major MNCs there is a growth of inflation. Apart from that various economic policies like free trade, globalization, etc. also have an impact on inflation.</w:t>
      </w:r>
    </w:p>
    <w:p w14:paraId="18942B7F" w14:textId="77777777" w:rsidR="00E616B2" w:rsidRDefault="007A3188">
      <w:pPr>
        <w:numPr>
          <w:ilvl w:val="0"/>
          <w:numId w:val="6"/>
        </w:num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b/>
          <w:color w:val="000000"/>
          <w:sz w:val="24"/>
          <w:szCs w:val="24"/>
          <w:highlight w:val="white"/>
        </w:rPr>
        <w:t xml:space="preserve"> Great Divide (GDP Growth Rate):</w:t>
      </w:r>
    </w:p>
    <w:p w14:paraId="07556E19" w14:textId="77777777" w:rsidR="00E616B2" w:rsidRDefault="007A3188">
      <w:pPr>
        <w:shd w:val="clear" w:color="auto" w:fill="FFFFFF"/>
        <w:spacing w:after="252" w:line="480" w:lineRule="auto"/>
        <w:jc w:val="both"/>
        <w:rPr>
          <w:rFonts w:ascii="Times New Roman" w:eastAsia="Times New Roman" w:hAnsi="Times New Roman" w:cs="Times New Roman"/>
          <w:color w:val="424142"/>
          <w:sz w:val="24"/>
          <w:szCs w:val="24"/>
        </w:rPr>
      </w:pPr>
      <w:r>
        <w:rPr>
          <w:rFonts w:ascii="Times New Roman" w:eastAsia="Times New Roman" w:hAnsi="Times New Roman" w:cs="Times New Roman"/>
          <w:color w:val="000000"/>
          <w:sz w:val="24"/>
          <w:szCs w:val="24"/>
          <w:highlight w:val="white"/>
        </w:rPr>
        <w:t>There is a great divide in the growth rate of various countries. Developed countries are growing at a very slow rate or can be said as stagnant economies whereas the developing countries are growing at a faster rate.</w:t>
      </w:r>
    </w:p>
    <w:p w14:paraId="736D6914"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Factors responsible for ICT</w:t>
      </w:r>
    </w:p>
    <w:p w14:paraId="476526B7"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Jimoh and  Offodu </w:t>
      </w:r>
      <w:r>
        <w:rPr>
          <w:rFonts w:ascii="Times New Roman" w:eastAsia="Times New Roman" w:hAnsi="Times New Roman" w:cs="Times New Roman"/>
          <w:color w:val="000000"/>
          <w:sz w:val="24"/>
          <w:szCs w:val="24"/>
        </w:rPr>
        <w:t>(</w:t>
      </w:r>
      <w:hyperlink r:id="rId19" w:anchor="ref-CR6">
        <w:r>
          <w:rPr>
            <w:rFonts w:ascii="Times New Roman" w:eastAsia="Times New Roman" w:hAnsi="Times New Roman" w:cs="Times New Roman"/>
            <w:color w:val="000000"/>
            <w:sz w:val="24"/>
            <w:szCs w:val="24"/>
          </w:rPr>
          <w:t>2007</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333333"/>
          <w:sz w:val="24"/>
          <w:szCs w:val="24"/>
        </w:rPr>
        <w:t xml:space="preserve">said </w:t>
      </w:r>
      <w:r>
        <w:rPr>
          <w:rFonts w:ascii="Times New Roman" w:eastAsia="Times New Roman" w:hAnsi="Times New Roman" w:cs="Times New Roman"/>
          <w:sz w:val="24"/>
          <w:szCs w:val="24"/>
        </w:rPr>
        <w:t>ICT enabling exploration of skills, employment, education and careers The methods in which services to support the exploration of education and employment opportunities are accessed and delivered have changed dramatically over the last decade.</w:t>
      </w:r>
    </w:p>
    <w:p w14:paraId="0E8B1D77"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Within the current economic climate of public spending cuts, the application of ICT is increasingly viewed as a tool for which a range of enhanced services relevant to employability can be delivered. ICT enabled methods for exploring careers, education and employment includes: tools for assessing individual skills for employability; tools for profiling those who may require additional support and help to improve their employability; ICT enhancing access to careers information and guidance to support employability; and, as part of this, the role of ICT in enabling access to labour market information (LMI). In sum, ICT is growing in importance for careers support services and its application is recognised as useful for accessing LMI as well as being an efficient method in which to expand services. </w:t>
      </w:r>
    </w:p>
    <w:p w14:paraId="09F60FB0"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ICT enabling job search and recruitment and selection processes Over recent years the formal notification of job vacancies by employers has largely moved from print media to the internet and web-based services have become established which facilitate new forms of job search and application, and matching of workers with job opportunities. The internet has created new opportunities for job seekers to access more easily and more cheaply a wider range of vacancies than was possible previously. </w:t>
      </w:r>
    </w:p>
    <w:p w14:paraId="3FC481EB"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there are concerns that inequalities in use of and access to the internet and use of other ICTs will intensify difficulties experienced by disadvantaged groups in accessing vacancies and associated support and benefit services, especially as the amount of information and transactions conducted online increases, with public employment services also placing greater emphasis on e-services.</w:t>
      </w:r>
    </w:p>
    <w:p w14:paraId="70B8E9F0"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Therefore, initiatives aimed at supporting the development of the skills necessary to take advantage of these technologies play an important role, particularly in helping citizens at risk of exclusion. From an employers’ perspective, it is difficult to make robust assessments of the incidence of use of new technologies in erecruitment and e-selection given the pace of change in technology a lack of comprehensive evidence of employers’ recruitment and selection methods. What is clear is that practice is changing and that it varies. </w:t>
      </w:r>
    </w:p>
    <w:p w14:paraId="00F386AA"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ICT-enabled recruitment and selection may have advantages for employers in terms of cost, convenience, ease of communication, flexibility in terms of content and ease of making changes to processes and practices. But this may enhance the disadvantage of ‘at risk’ groups. ICT enabling new ways of working The implementation of ICT has revolutionised the workplace enabling new and </w:t>
      </w:r>
      <w:r>
        <w:rPr>
          <w:rFonts w:ascii="Times New Roman" w:eastAsia="Times New Roman" w:hAnsi="Times New Roman" w:cs="Times New Roman"/>
          <w:sz w:val="24"/>
          <w:szCs w:val="24"/>
        </w:rPr>
        <w:tab/>
        <w:t>1</w:t>
      </w:r>
    </w:p>
    <w:p w14:paraId="1981DF95"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innovative ways of communicating, searching, sharing, storing, creating, processing and presenting information and knowledge. As a consequence, ICT has enabled new ways of working, including flexible working arrangements and ‘teleworking’, which has enabled those who have difficulties in accessing the labour market (such as health and mobility issues, caring responsibilities, those wishing to study alongside work, etc.) to undertake employment and enhance their employability.</w:t>
      </w:r>
    </w:p>
    <w:p w14:paraId="266B16F9"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Dewan and Kraemer, </w:t>
      </w:r>
      <w:hyperlink r:id="rId20" w:anchor="ref-CR12">
        <w:r>
          <w:rPr>
            <w:rFonts w:ascii="Times New Roman" w:eastAsia="Times New Roman" w:hAnsi="Times New Roman" w:cs="Times New Roman"/>
            <w:color w:val="000000"/>
            <w:sz w:val="24"/>
            <w:szCs w:val="24"/>
          </w:rPr>
          <w:t>2000</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spoke about Some ways in which ICT can increase employability of young people is by helping them develop soft skills relevant to the world of work such as team working and problem solving;</w:t>
      </w:r>
    </w:p>
    <w:p w14:paraId="755D0424"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enhancing access to a wider range of careers information advice and guidance; and by providing confidential support for disadvantaged members of minority groups, particularly those with concealable stigmatised identities. </w:t>
      </w:r>
    </w:p>
    <w:p w14:paraId="0C74CBAF"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are highly relevant for the acquisition of young people’s ICT 3competencies and there has been some considerable progress in ICT learning; nevertheless, the digital divide within schools impacts on the acquirement of ICT. The role of labour market intermediaries and support agencies is very pronounced as a mediator in young people’s transitions, especially for early school-leavers, drop-outs from vocational training and for those people experiencing unemployment after a period of employment. In order to help lower skilled young people to gain necessary ICT skills and find sustainable entrance to the labour market, many active labour market programmes (ALMPs) include ICT training both in more general education (basic computer courses) or specific vocational skills (advanced computer courses or courses providing </w:t>
      </w:r>
      <w:r>
        <w:rPr>
          <w:rFonts w:ascii="Times New Roman" w:eastAsia="Times New Roman" w:hAnsi="Times New Roman" w:cs="Times New Roman"/>
          <w:sz w:val="24"/>
          <w:szCs w:val="24"/>
        </w:rPr>
        <w:lastRenderedPageBreak/>
        <w:t xml:space="preserve">e.g. technical and manufacturing skills). Other possible skills gained in an ALMP include the ability to write a CV or to submit a job application. </w:t>
      </w:r>
    </w:p>
    <w:p w14:paraId="77B6B856"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ICT, employability and older workers Studies drawing on large-scale longitudinal datasets have analysed the likelihood of older workers using computers at work remaining in employment in the short to medium term. </w:t>
      </w:r>
    </w:p>
    <w:p w14:paraId="37CAAB30"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evidence shows a relationship between computer skills and delayed retirement. It has been argued that in order to stay in employment, older workers not only need acquire the required ICT skills but also exploit them in their work. Moreover, level of education was identified as a relevant variable for men but not for women. </w:t>
      </w:r>
    </w:p>
    <w:p w14:paraId="7516124C"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results suggest that possession of ICT skills is important in enhancing employability of older people, health has a more crucial role to play in remaining in employment. The literature highlights three theoretical considerations that can a have bearing on the take up of technology in later life: its use in the household during one’s upbringing; socialisation at work with women assumed to be at a disadvantage due to the segmentation of the labour market; and the size and “immediacy” of social networks assumed to shrink in later life. </w:t>
      </w:r>
    </w:p>
    <w:p w14:paraId="6AC8E0D9" w14:textId="77777777" w:rsidR="00E616B2" w:rsidRDefault="00E616B2">
      <w:pPr>
        <w:spacing w:line="480" w:lineRule="auto"/>
        <w:jc w:val="both"/>
        <w:rPr>
          <w:rFonts w:ascii="Times New Roman" w:eastAsia="Times New Roman" w:hAnsi="Times New Roman" w:cs="Times New Roman"/>
          <w:sz w:val="24"/>
          <w:szCs w:val="24"/>
        </w:rPr>
      </w:pPr>
    </w:p>
    <w:p w14:paraId="3766CCC2"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2.1.4 </w:t>
      </w:r>
      <w:r>
        <w:rPr>
          <w:rFonts w:ascii="Times New Roman" w:eastAsia="Times New Roman" w:hAnsi="Times New Roman" w:cs="Times New Roman"/>
          <w:b/>
          <w:sz w:val="24"/>
          <w:szCs w:val="24"/>
        </w:rPr>
        <w:t>Threats on human reasource and ICT</w:t>
      </w:r>
    </w:p>
    <w:p w14:paraId="7DCA05EA" w14:textId="77777777" w:rsidR="00E616B2" w:rsidRDefault="007A31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CFCFC"/>
        </w:rPr>
        <w:t>Human resources department is responsible for managing the organization's people. As technology advances, technical changes create challenges that human resource managers must face. An organization's workforce has to keep up, or the company risks being left behind as tech-</w:t>
      </w:r>
      <w:r>
        <w:rPr>
          <w:rFonts w:ascii="Times New Roman" w:eastAsia="Times New Roman" w:hAnsi="Times New Roman" w:cs="Times New Roman"/>
          <w:color w:val="222222"/>
          <w:sz w:val="24"/>
          <w:szCs w:val="24"/>
          <w:shd w:val="clear" w:color="auto" w:fill="FCFCFC"/>
        </w:rPr>
        <w:lastRenderedPageBreak/>
        <w:t>savvy competitors move in. The human resource manager plays an important role in helping employees keep pace with technical changes.</w:t>
      </w:r>
      <w:r>
        <w:rPr>
          <w:rFonts w:ascii="Times New Roman" w:eastAsia="Times New Roman" w:hAnsi="Times New Roman" w:cs="Times New Roman"/>
          <w:sz w:val="24"/>
          <w:szCs w:val="24"/>
        </w:rPr>
        <w:t xml:space="preserve"> </w:t>
      </w:r>
    </w:p>
    <w:p w14:paraId="4A51E13C" w14:textId="77777777" w:rsidR="00E616B2" w:rsidRDefault="007A3188">
      <w:pPr>
        <w:pStyle w:val="Heading2"/>
        <w:spacing w:before="280" w:after="280" w:line="480" w:lineRule="auto"/>
        <w:jc w:val="both"/>
        <w:rPr>
          <w:sz w:val="24"/>
          <w:szCs w:val="24"/>
        </w:rPr>
      </w:pPr>
      <w:r>
        <w:rPr>
          <w:color w:val="222222"/>
          <w:sz w:val="24"/>
          <w:szCs w:val="24"/>
          <w:shd w:val="clear" w:color="auto" w:fill="FCFCFC"/>
        </w:rPr>
        <w:t>Resistance to Change</w:t>
      </w:r>
    </w:p>
    <w:p w14:paraId="423AA51F" w14:textId="77777777" w:rsidR="00E616B2" w:rsidRDefault="007A3188">
      <w:pP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CFCFC"/>
        </w:rPr>
        <w:t>As with any change in the workplace, changes in technology may result in anxiety and even resistance among employees. Technical changes can be seen specifically as threats by employees who envision that their roles within the company will be replaced by a machine or computer that can do the job cheaper or faster. Developing strategies to combat this resistance to change is key to the human resources manager's role. This starts by assuring employees of their worth and meaningful place within the business and by helping them to see the technology as an aid not a hindrance to their work.</w:t>
      </w:r>
    </w:p>
    <w:p w14:paraId="5EDD666F" w14:textId="77777777" w:rsidR="00E616B2" w:rsidRDefault="00E616B2">
      <w:pPr>
        <w:pStyle w:val="Heading2"/>
        <w:spacing w:before="280" w:after="280" w:line="480" w:lineRule="auto"/>
        <w:jc w:val="both"/>
        <w:rPr>
          <w:color w:val="222222"/>
          <w:sz w:val="24"/>
          <w:szCs w:val="24"/>
          <w:shd w:val="clear" w:color="auto" w:fill="FCFCFC"/>
        </w:rPr>
      </w:pPr>
    </w:p>
    <w:p w14:paraId="6EAF97CC" w14:textId="77777777" w:rsidR="00E616B2" w:rsidRDefault="007A3188">
      <w:pPr>
        <w:pStyle w:val="Heading2"/>
        <w:spacing w:before="280" w:after="280" w:line="480" w:lineRule="auto"/>
        <w:jc w:val="both"/>
        <w:rPr>
          <w:sz w:val="24"/>
          <w:szCs w:val="24"/>
        </w:rPr>
      </w:pPr>
      <w:r>
        <w:rPr>
          <w:color w:val="222222"/>
          <w:sz w:val="24"/>
          <w:szCs w:val="24"/>
          <w:shd w:val="clear" w:color="auto" w:fill="FCFCFC"/>
        </w:rPr>
        <w:t>Dealing With Workforce Shortages</w:t>
      </w:r>
    </w:p>
    <w:p w14:paraId="615F6764" w14:textId="77777777" w:rsidR="00E616B2" w:rsidRDefault="007A3188">
      <w:pP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CFCFC"/>
        </w:rPr>
        <w:t>Even when unemployment is at record high levels, a shortage of skilled workers exists in many industries. As a result, human resource mangers often find it difficult to find workers who are adept at using new technology. This means two things for businesses: they must train their current employees to keep up with technical changes and they must motivate and encourage employees who they bring on board to be the best they can be at using new technology. Human resources can also facilitate further education programs, training days, conferences and seminars to keep employees' skills fresh.</w:t>
      </w:r>
    </w:p>
    <w:p w14:paraId="240E51F4" w14:textId="77777777" w:rsidR="00E616B2" w:rsidRDefault="007A3188">
      <w:pPr>
        <w:pStyle w:val="Heading2"/>
        <w:spacing w:before="280" w:after="280" w:line="480" w:lineRule="auto"/>
        <w:jc w:val="both"/>
        <w:rPr>
          <w:sz w:val="24"/>
          <w:szCs w:val="24"/>
        </w:rPr>
      </w:pPr>
      <w:r>
        <w:rPr>
          <w:color w:val="222222"/>
          <w:sz w:val="24"/>
          <w:szCs w:val="24"/>
          <w:shd w:val="clear" w:color="auto" w:fill="FCFCFC"/>
        </w:rPr>
        <w:t>Training</w:t>
      </w:r>
    </w:p>
    <w:p w14:paraId="546AC353" w14:textId="77777777" w:rsidR="00E616B2" w:rsidRDefault="007A3188">
      <w:pP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CFCFC"/>
        </w:rPr>
        <w:lastRenderedPageBreak/>
        <w:t>Providing training and support to employees who wish to keep up with technical changes not only benefits the company but also helps the employees who take this route to feel like they are a vital part of the business. The human resources manager can face this challenge head on by identifying the core areas of the business where training is needed and by offering either on-site programs or by facilitating training opportunities for employees off-site.</w:t>
      </w:r>
    </w:p>
    <w:p w14:paraId="1ED41E25" w14:textId="77777777" w:rsidR="00E616B2" w:rsidRDefault="007A3188">
      <w:pPr>
        <w:pStyle w:val="Heading2"/>
        <w:spacing w:before="280" w:after="280" w:line="480" w:lineRule="auto"/>
        <w:jc w:val="both"/>
        <w:rPr>
          <w:sz w:val="24"/>
          <w:szCs w:val="24"/>
        </w:rPr>
      </w:pPr>
      <w:r>
        <w:rPr>
          <w:color w:val="222222"/>
          <w:sz w:val="24"/>
          <w:szCs w:val="24"/>
          <w:shd w:val="clear" w:color="auto" w:fill="FCFCFC"/>
        </w:rPr>
        <w:t>Managing Information</w:t>
      </w:r>
    </w:p>
    <w:p w14:paraId="4A9546DC" w14:textId="77777777" w:rsidR="00E616B2" w:rsidRDefault="007A3188">
      <w:pPr>
        <w:spacing w:before="280" w:after="280" w:line="480" w:lineRule="auto"/>
        <w:jc w:val="both"/>
        <w:rPr>
          <w:rFonts w:ascii="Times New Roman" w:eastAsia="Times New Roman" w:hAnsi="Times New Roman" w:cs="Times New Roman"/>
          <w:color w:val="222222"/>
          <w:sz w:val="24"/>
          <w:szCs w:val="24"/>
          <w:shd w:val="clear" w:color="auto" w:fill="FCFCFC"/>
        </w:rPr>
      </w:pPr>
      <w:r>
        <w:rPr>
          <w:rFonts w:ascii="Times New Roman" w:eastAsia="Times New Roman" w:hAnsi="Times New Roman" w:cs="Times New Roman"/>
          <w:color w:val="222222"/>
          <w:sz w:val="24"/>
          <w:szCs w:val="24"/>
          <w:shd w:val="clear" w:color="auto" w:fill="FCFCFC"/>
        </w:rPr>
        <w:t>Human resource managers have a vital role to play in managing information and securing the privacy of information. As the technology within an organization advances, so too do the privacy and security concerns connected with those technical changes. Providing employee training on how to secure data and prevent privacy breaches to keep business information secure are challenges human resources faces in this area. Communicating with technology vendors and keeping up-to-date with the technical aspects of the company are key ways for human resources managers to recognize and confront this challenge.</w:t>
      </w:r>
    </w:p>
    <w:p w14:paraId="5BCC4275" w14:textId="77777777" w:rsidR="00E616B2" w:rsidRDefault="00E616B2">
      <w:pPr>
        <w:spacing w:before="280" w:after="280" w:line="480" w:lineRule="auto"/>
        <w:jc w:val="both"/>
        <w:rPr>
          <w:rFonts w:ascii="Times New Roman" w:eastAsia="Times New Roman" w:hAnsi="Times New Roman" w:cs="Times New Roman"/>
          <w:color w:val="222222"/>
          <w:sz w:val="24"/>
          <w:szCs w:val="24"/>
          <w:shd w:val="clear" w:color="auto" w:fill="FCFCFC"/>
        </w:rPr>
      </w:pPr>
    </w:p>
    <w:p w14:paraId="461E68DB" w14:textId="77777777" w:rsidR="00E616B2" w:rsidRDefault="007A3188">
      <w:pPr>
        <w:spacing w:before="280" w:after="280" w:line="480" w:lineRule="auto"/>
        <w:jc w:val="both"/>
        <w:rPr>
          <w:rFonts w:ascii="Times New Roman" w:eastAsia="Times New Roman" w:hAnsi="Times New Roman" w:cs="Times New Roman"/>
          <w:b/>
          <w:color w:val="222222"/>
          <w:sz w:val="24"/>
          <w:szCs w:val="24"/>
          <w:shd w:val="clear" w:color="auto" w:fill="FCFCFC"/>
        </w:rPr>
      </w:pPr>
      <w:r>
        <w:rPr>
          <w:rFonts w:ascii="Times New Roman" w:eastAsia="Times New Roman" w:hAnsi="Times New Roman" w:cs="Times New Roman"/>
          <w:color w:val="222222"/>
          <w:sz w:val="24"/>
          <w:szCs w:val="24"/>
          <w:shd w:val="clear" w:color="auto" w:fill="FCFCFC"/>
        </w:rPr>
        <w:t xml:space="preserve">2..2                              </w:t>
      </w:r>
      <w:r>
        <w:rPr>
          <w:rFonts w:ascii="Times New Roman" w:eastAsia="Times New Roman" w:hAnsi="Times New Roman" w:cs="Times New Roman"/>
          <w:b/>
          <w:color w:val="000000"/>
          <w:sz w:val="24"/>
          <w:szCs w:val="24"/>
        </w:rPr>
        <w:t>Theoretical framework</w:t>
      </w:r>
    </w:p>
    <w:p w14:paraId="17A9780C" w14:textId="77777777" w:rsidR="00E616B2" w:rsidRDefault="007A3188">
      <w:pPr>
        <w:pStyle w:val="Heading2"/>
        <w:shd w:val="clear" w:color="auto" w:fill="FFFFFF"/>
        <w:spacing w:before="300" w:after="150" w:line="480" w:lineRule="auto"/>
        <w:jc w:val="both"/>
        <w:rPr>
          <w:color w:val="000000"/>
          <w:sz w:val="24"/>
          <w:szCs w:val="24"/>
        </w:rPr>
      </w:pPr>
      <w:r>
        <w:rPr>
          <w:color w:val="000000"/>
          <w:sz w:val="24"/>
          <w:szCs w:val="24"/>
          <w:highlight w:val="white"/>
        </w:rPr>
        <w:t xml:space="preserve">2.2.1 Organizational </w:t>
      </w:r>
      <w:r>
        <w:rPr>
          <w:sz w:val="24"/>
          <w:szCs w:val="24"/>
          <w:highlight w:val="white"/>
        </w:rPr>
        <w:t>Life Cycle</w:t>
      </w:r>
      <w:r>
        <w:rPr>
          <w:color w:val="000000"/>
          <w:sz w:val="24"/>
          <w:szCs w:val="24"/>
          <w:highlight w:val="white"/>
        </w:rPr>
        <w:t xml:space="preserve"> Theory</w:t>
      </w:r>
    </w:p>
    <w:p w14:paraId="5B6F19B5"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This is one of the HR theories. Historians and academicians have observed that organizations, just like that of living organisms, have life cycles. They are born (established or formed), they grow and develop, they reach maturity, they begin to decline and age, and finally, in many cases, they die. Study of the organizational life cycle (OLC) has resulted in various predictive models. </w:t>
      </w:r>
      <w:r>
        <w:rPr>
          <w:rFonts w:ascii="Times New Roman" w:eastAsia="Times New Roman" w:hAnsi="Times New Roman" w:cs="Times New Roman"/>
          <w:color w:val="000000"/>
          <w:sz w:val="24"/>
          <w:szCs w:val="24"/>
          <w:highlight w:val="white"/>
        </w:rPr>
        <w:lastRenderedPageBreak/>
        <w:t>These models, which have been a subject of considerable academic discussion, are linked to the study of organizational growth and development. Organizations at any stage of the life cycle are impacted by external environmental circumstances as well as internal factors. The rise and fall of organizations and entire industries have been witnessed. Products also have life cycles, a fact that has been long recognized by marketing and sales experts. It seemed reasonable, for academicians,  to conclude that organizations also have life cycles.</w:t>
      </w:r>
    </w:p>
    <w:p w14:paraId="503A1B2E" w14:textId="77777777" w:rsidR="00E616B2" w:rsidRDefault="00E616B2">
      <w:pPr>
        <w:pStyle w:val="Heading2"/>
        <w:shd w:val="clear" w:color="auto" w:fill="FFFFFF"/>
        <w:spacing w:before="300" w:after="150" w:line="480" w:lineRule="auto"/>
        <w:jc w:val="both"/>
        <w:rPr>
          <w:color w:val="000000"/>
          <w:sz w:val="24"/>
          <w:szCs w:val="24"/>
          <w:highlight w:val="white"/>
        </w:rPr>
      </w:pPr>
    </w:p>
    <w:p w14:paraId="6031992A" w14:textId="77777777" w:rsidR="00E616B2" w:rsidRDefault="007A3188">
      <w:pPr>
        <w:pStyle w:val="Heading2"/>
        <w:shd w:val="clear" w:color="auto" w:fill="FFFFFF"/>
        <w:spacing w:before="300" w:after="150" w:line="480" w:lineRule="auto"/>
        <w:jc w:val="both"/>
        <w:rPr>
          <w:color w:val="000000"/>
          <w:sz w:val="24"/>
          <w:szCs w:val="24"/>
        </w:rPr>
      </w:pPr>
      <w:r>
        <w:rPr>
          <w:color w:val="000000"/>
          <w:sz w:val="24"/>
          <w:szCs w:val="24"/>
          <w:highlight w:val="white"/>
        </w:rPr>
        <w:t>2.2.2 Strategic Contingency Theory</w:t>
      </w:r>
    </w:p>
    <w:p w14:paraId="69CDB7D9"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second one among the HR theories is strategic contingency theory, which, as the name suggests,  is based on two concepts i.e. ‘Contingency’ and ‘Strategic’ aspect of contingency.</w:t>
      </w:r>
    </w:p>
    <w:p w14:paraId="1412E6A3"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 Contingency is a need for different tasks of a subunit in an </w:t>
      </w:r>
      <w:hyperlink r:id="rId21">
        <w:r>
          <w:rPr>
            <w:rFonts w:ascii="Times New Roman" w:eastAsia="Times New Roman" w:hAnsi="Times New Roman" w:cs="Times New Roman"/>
            <w:color w:val="000000"/>
            <w:sz w:val="24"/>
            <w:szCs w:val="24"/>
            <w:highlight w:val="white"/>
          </w:rPr>
          <w:t>organization</w:t>
        </w:r>
      </w:hyperlink>
      <w:r>
        <w:rPr>
          <w:rFonts w:ascii="Times New Roman" w:eastAsia="Times New Roman" w:hAnsi="Times New Roman" w:cs="Times New Roman"/>
          <w:color w:val="000000"/>
          <w:sz w:val="24"/>
          <w:szCs w:val="24"/>
          <w:highlight w:val="white"/>
        </w:rPr>
        <w:t> on which tasks of other subunits create an effect. This contingency becomes strategic once other subunit starts controlling more contingencies and becomes powerful in an organization.</w:t>
      </w:r>
    </w:p>
    <w:p w14:paraId="3426B6C9"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As per the Strategic contingency theory, a leader becomes a central part of an organization due to his/her unique skills to solve issues or problems which others are unable to solve. Too much dependency lies on a leader so he/she is not easily replaceable.</w:t>
      </w:r>
    </w:p>
    <w:p w14:paraId="4C3F0001"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Hickson who is the founder of this theory wrote:</w:t>
      </w:r>
    </w:p>
    <w:p w14:paraId="27F00F0A" w14:textId="77777777" w:rsidR="00E616B2" w:rsidRDefault="007A3188">
      <w:pPr>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Organizations can be described as a collection of departments or functions that align together to cope with uncertainty.</w:t>
      </w:r>
    </w:p>
    <w:p w14:paraId="3F7DC2F5"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‍Factors like politics and power play an important role in the management of strategic contingencies. Hickson also stated a practical example in support of his strategic contingency theory concept.</w:t>
      </w:r>
    </w:p>
    <w:p w14:paraId="56AD000D" w14:textId="77777777" w:rsidR="00E616B2" w:rsidRDefault="007A3188">
      <w:pPr>
        <w:shd w:val="clear" w:color="auto" w:fill="FFFFFF"/>
        <w:spacing w:after="15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Advantages of the theory:</w:t>
      </w:r>
    </w:p>
    <w:p w14:paraId="45E7E4C3" w14:textId="77777777" w:rsidR="00E616B2" w:rsidRDefault="007A3188">
      <w:pPr>
        <w:numPr>
          <w:ilvl w:val="0"/>
          <w:numId w:val="7"/>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Strategic Contingencies Theory focuses on tasks that need to be done in the form of problems to be solved, thus de-emphasizing personality. If a person does not have charisma but is able to solve problems, then s/he can be an effective leader.</w:t>
      </w:r>
    </w:p>
    <w:p w14:paraId="6C3FF836" w14:textId="77777777" w:rsidR="00E616B2" w:rsidRDefault="007A3188">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That problem solving assumes a central role in a leader's ability conforms to a common-sense view of the world; there is little need to provide an elaborate explanation as to why it can work.</w:t>
      </w:r>
    </w:p>
    <w:p w14:paraId="6D22149E" w14:textId="77777777" w:rsidR="00E616B2" w:rsidRDefault="007A3188">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The theory helps to objectify leadership techniques, as opposed to relying on personalities.</w:t>
      </w:r>
    </w:p>
    <w:p w14:paraId="4F7DEBE8" w14:textId="77777777" w:rsidR="00E616B2" w:rsidRDefault="007A3188">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In a situation where persons are rational agents, such as in scientific and formal academic settings, the Strategic Contingencies Theory would have more force and effect. That is, it identifies what is common to the group -- the orientation towards problem-solving -- and addresses it directly.</w:t>
      </w:r>
    </w:p>
    <w:p w14:paraId="2CCFFC86" w14:textId="77777777" w:rsidR="00E616B2" w:rsidRDefault="007A3188">
      <w:pPr>
        <w:numPr>
          <w:ilvl w:val="0"/>
          <w:numId w:val="7"/>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The theory is simple and uses only the variables affecting power in contingency control by an organizational subunit. As Hickson admits, in "A Strategic Contingencies' Theory of Intra organizational Power" (Webpage link no longer valid) "Other possible explanations of power are not considered." Further research would be needed to test whether such a need exists to include them. Hickson admits that other variables may </w:t>
      </w:r>
      <w:r>
        <w:rPr>
          <w:rFonts w:ascii="Times New Roman" w:eastAsia="Times New Roman" w:hAnsi="Times New Roman" w:cs="Times New Roman"/>
          <w:color w:val="000000"/>
          <w:sz w:val="24"/>
          <w:szCs w:val="24"/>
          <w:highlight w:val="white"/>
        </w:rPr>
        <w:lastRenderedPageBreak/>
        <w:t>affect power but are assumed to affect it "...in other ways than by control of contingencies." </w:t>
      </w:r>
    </w:p>
    <w:p w14:paraId="421760F8" w14:textId="77777777" w:rsidR="00E616B2" w:rsidRDefault="00E616B2">
      <w:pPr>
        <w:pStyle w:val="Heading2"/>
        <w:shd w:val="clear" w:color="auto" w:fill="FFFFFF"/>
        <w:spacing w:before="300" w:after="150" w:line="480" w:lineRule="auto"/>
        <w:jc w:val="both"/>
        <w:rPr>
          <w:color w:val="000000"/>
          <w:sz w:val="24"/>
          <w:szCs w:val="24"/>
          <w:highlight w:val="white"/>
        </w:rPr>
      </w:pPr>
    </w:p>
    <w:p w14:paraId="15EFDE17" w14:textId="77777777" w:rsidR="00E616B2" w:rsidRDefault="007A3188">
      <w:pPr>
        <w:pStyle w:val="Heading2"/>
        <w:shd w:val="clear" w:color="auto" w:fill="FFFFFF"/>
        <w:spacing w:before="300" w:after="150" w:line="480" w:lineRule="auto"/>
        <w:jc w:val="both"/>
        <w:rPr>
          <w:color w:val="000000"/>
          <w:sz w:val="24"/>
          <w:szCs w:val="24"/>
        </w:rPr>
      </w:pPr>
      <w:r>
        <w:rPr>
          <w:color w:val="000000"/>
          <w:sz w:val="24"/>
          <w:szCs w:val="24"/>
          <w:highlight w:val="white"/>
        </w:rPr>
        <w:t>2.2.3 General Systems Theory</w:t>
      </w:r>
    </w:p>
    <w:p w14:paraId="2E27E396"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Another one of HR theories or a theory that is widely applied to HRM is the Systems theory is the interdisciplinary study of systems. A system is a cohesive conglomeration of interrelated and interdependent parts which can be natural or human-made. Every system is bounded by space and time, influenced by its environment, defined by its structure and purpose, and expressed through its functioning. A system may be more than the sum of its parts if it expresses synergy or emergent behavior.</w:t>
      </w:r>
    </w:p>
    <w:p w14:paraId="4B52B30E"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Changing one part of a system may affect other parts or the whole system. It may be possible to predict these changes in patterns of behavior. For systems that learn and adapt, the growth and the degree of adaptation depend upon how well the system is engaged with its environment. Some systems support other systems, maintaining the other system to prevent failure. The </w:t>
      </w:r>
      <w:hyperlink r:id="rId22">
        <w:r>
          <w:rPr>
            <w:rFonts w:ascii="Times New Roman" w:eastAsia="Times New Roman" w:hAnsi="Times New Roman" w:cs="Times New Roman"/>
            <w:color w:val="000000"/>
            <w:sz w:val="24"/>
            <w:szCs w:val="24"/>
            <w:highlight w:val="white"/>
          </w:rPr>
          <w:t>goals of systems</w:t>
        </w:r>
      </w:hyperlink>
      <w:r>
        <w:rPr>
          <w:rFonts w:ascii="Times New Roman" w:eastAsia="Times New Roman" w:hAnsi="Times New Roman" w:cs="Times New Roman"/>
          <w:color w:val="000000"/>
          <w:sz w:val="24"/>
          <w:szCs w:val="24"/>
          <w:highlight w:val="white"/>
        </w:rPr>
        <w:t> theory are to model a system's dynamics, constraints, conditions, and to elucidate principles such as purpose, measure, methods, tools that can be discerned and applied to other systems at every level of nesting, and in a wide range of fields for achieving optimized equality. It is quite visible how it can be applied to HR and hence one of the widely spoken HR theories.</w:t>
      </w:r>
    </w:p>
    <w:p w14:paraId="3EABF774" w14:textId="77777777" w:rsidR="00E616B2" w:rsidRDefault="007A3188">
      <w:pPr>
        <w:pStyle w:val="Heading2"/>
        <w:shd w:val="clear" w:color="auto" w:fill="FFFFFF"/>
        <w:spacing w:before="300" w:after="150" w:line="480" w:lineRule="auto"/>
        <w:jc w:val="both"/>
        <w:rPr>
          <w:color w:val="000000"/>
          <w:sz w:val="24"/>
          <w:szCs w:val="24"/>
        </w:rPr>
      </w:pPr>
      <w:r>
        <w:rPr>
          <w:color w:val="000000"/>
          <w:sz w:val="24"/>
          <w:szCs w:val="24"/>
          <w:highlight w:val="white"/>
        </w:rPr>
        <w:t>2.2.4 A</w:t>
      </w:r>
      <w:r>
        <w:rPr>
          <w:sz w:val="24"/>
          <w:szCs w:val="24"/>
          <w:highlight w:val="white"/>
        </w:rPr>
        <w:t>bility, Motivation and Opportunity (</w:t>
      </w:r>
      <w:r>
        <w:rPr>
          <w:color w:val="000000"/>
          <w:sz w:val="24"/>
          <w:szCs w:val="24"/>
          <w:highlight w:val="white"/>
        </w:rPr>
        <w:t>AMO) Theory</w:t>
      </w:r>
    </w:p>
    <w:p w14:paraId="6640EF09" w14:textId="77777777" w:rsidR="00E616B2" w:rsidRDefault="007A3188">
      <w:pPr>
        <w:shd w:val="clear" w:color="auto" w:fill="FFFFFF"/>
        <w:spacing w:before="113" w:after="119"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The ability, motivation and opportunity (AMO) framework (Appelbaum, Bailey, Berg &amp; Kalleberg, 2000; Boxall &amp; Purcell, 2003) has been largely accepted for explaining the linkage </w:t>
      </w:r>
      <w:r>
        <w:rPr>
          <w:rFonts w:ascii="Times New Roman" w:eastAsia="Times New Roman" w:hAnsi="Times New Roman" w:cs="Times New Roman"/>
          <w:color w:val="000000"/>
          <w:sz w:val="24"/>
          <w:szCs w:val="24"/>
          <w:highlight w:val="white"/>
        </w:rPr>
        <w:lastRenderedPageBreak/>
        <w:t>between human resources management and performance. In fact, many of the articles published after 2000 that explore the HRM-performance linkage use this theoretical framework either explicitly or implicitly (Boselie, Dietz &amp; Boon, 2005; Ehrnrooth &amp; Björkman, 2012; Hutchinson, 2013; Paauwe &amp; Boselie, 2005).</w:t>
      </w:r>
    </w:p>
    <w:p w14:paraId="641F1A90" w14:textId="77777777" w:rsidR="00E616B2" w:rsidRDefault="007A3188">
      <w:pPr>
        <w:shd w:val="clear" w:color="auto" w:fill="FFFFFF"/>
        <w:spacing w:before="113" w:after="119"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According to some authors, the origins of the model lie in the theoretical discourse between industrial psychologists, who assume that performance is a function of training and selection (thus ability), and social psychologists, who believe that motivation is essential to ensure performance (Maclnnis &amp; Jaworski, 1989). Later, Vroom (1964) adopted an interactive relationship considering both ability and motivation, and explaining performance by the function P = f(A x M) (Blumberg &amp; Pringle, 1982). As can be seen, this function considered that only personal dimensions affect performance, and was not capable of explaining the external environment effect. With the aim of solving this issue, Blumberg and Pringle (1982) developed a new model, broadening the concepts of motivation and ability, and introducing a new one: opportunity, which they considered the missing dimension. As a result, performance was a function of capacity to perform (including different variables such as age, knowledge, level of education and energy level), willingness to perform (including variables such as motivation, job satisfaction, personality, values, and expectations), and opportunity to perform (that included variables such as working conditions, tools, materials, leader behavior, procedures and time) (Blumberg &amp; Pringle, 1982). These authors pointed out that all three elements (opportunity, capacity, and willingness) must be present for performance to occur, assuming an interactive model (P = f(O x C x W)). Also, low levels of any of the dimensions would considerably decrease levels of performance (Blumberg &amp; Pringle, 1982).</w:t>
      </w:r>
    </w:p>
    <w:p w14:paraId="184AEE8A" w14:textId="77777777" w:rsidR="00E616B2" w:rsidRDefault="00E616B2">
      <w:pPr>
        <w:shd w:val="clear" w:color="auto" w:fill="FFFFFF"/>
        <w:spacing w:after="150" w:line="480" w:lineRule="auto"/>
        <w:jc w:val="both"/>
        <w:rPr>
          <w:rFonts w:ascii="Times New Roman" w:eastAsia="Times New Roman" w:hAnsi="Times New Roman" w:cs="Times New Roman"/>
          <w:color w:val="000000"/>
          <w:sz w:val="24"/>
          <w:szCs w:val="24"/>
          <w:highlight w:val="white"/>
        </w:rPr>
      </w:pPr>
    </w:p>
    <w:p w14:paraId="0DADF103" w14:textId="77777777" w:rsidR="00E616B2" w:rsidRDefault="007A3188">
      <w:pPr>
        <w:shd w:val="clear" w:color="auto" w:fill="FFFFFF"/>
        <w:spacing w:after="150" w:line="48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2.3                  </w:t>
      </w:r>
      <w:r>
        <w:rPr>
          <w:rFonts w:ascii="Times New Roman" w:eastAsia="Times New Roman" w:hAnsi="Times New Roman" w:cs="Times New Roman"/>
          <w:b/>
          <w:color w:val="000000"/>
          <w:sz w:val="24"/>
          <w:szCs w:val="24"/>
          <w:highlight w:val="white"/>
        </w:rPr>
        <w:t xml:space="preserve">   Empirical Review</w:t>
      </w:r>
    </w:p>
    <w:p w14:paraId="6503C180"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Mohammed (2015) investigated the impact of ICT on HRM practices, this study seeks to contribute to literature by investigating how ICT affects the efficiency of HRM (Ability of HRM to operate faster and at a lower cost).</w:t>
      </w:r>
    </w:p>
    <w:p w14:paraId="5C233B4B"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Yet, recent empirical evidence from developing countries suggested that increased investment in ICTs does not necessarily lead to higher HR performance (Dewan and Kraemer, 2000; Lal, 2001; Chowdhury, 2006). This might reduce the enterprises’ incentives to use ICTs, especially when they are facing tight budgetary constraints. In addition, many enterprises are still using traditional methods and these enterprises can switch to use ICTs only if the benefits derived are higher than the investment and maintenance costs.</w:t>
      </w:r>
    </w:p>
    <w:p w14:paraId="4EA68662" w14:textId="77777777" w:rsidR="00E616B2" w:rsidRDefault="007A3188">
      <w:pPr>
        <w:shd w:val="clear" w:color="auto" w:fill="FFFFFF"/>
        <w:spacing w:after="15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Human Resource Information Technology (HRIT) can improve the performance of HR professionals and makes them involve in the company’s internal consulting activities (Albers et al. 1997). In addition, Ulrich (1997) mentions that the use of HRIT provides value to the organization and raises HR professionals’ status in the organization.</w:t>
      </w:r>
    </w:p>
    <w:p w14:paraId="657E4B25" w14:textId="77777777" w:rsidR="00E616B2" w:rsidRDefault="007A3188">
      <w:pPr>
        <w:spacing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p w14:paraId="3915B9B6"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 xml:space="preserve">2.4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Summary  of Gap in Literature</w:t>
      </w:r>
    </w:p>
    <w:p w14:paraId="11824AD8" w14:textId="77777777" w:rsidR="00E616B2" w:rsidRDefault="007A3188">
      <w:pPr>
        <w:shd w:val="clear" w:color="auto" w:fill="FFFFFF"/>
        <w:spacing w:after="30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Human Resource Management (HRM) includes activities such as recruiting, training, developing and rewarding people in the organization. HRM must aim at achieving competitiveness in the field of HR by providing constant educational and training programs for the personal and professional development of the employees of the organization.</w:t>
      </w:r>
    </w:p>
    <w:p w14:paraId="4E7DFE22" w14:textId="77777777" w:rsidR="00E616B2" w:rsidRDefault="007A3188">
      <w:pPr>
        <w:shd w:val="clear" w:color="auto" w:fill="FFFFFF"/>
        <w:spacing w:after="3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It has been conventionally proved that Information and Communication Technology (ICT), such as the Internet, mobile communication, new media, and such in HR can greatly contribute to the fulfillment of personnel policies of the organization. Technological advancement can have a huge impact on the HR department of an organization. It allows the company to improve its internal processes, core competencies, relevant markets and organizational structure as a whole.</w:t>
      </w:r>
    </w:p>
    <w:p w14:paraId="528B4AFF" w14:textId="77777777" w:rsidR="00E616B2" w:rsidRDefault="007A3188">
      <w:pPr>
        <w:shd w:val="clear" w:color="auto" w:fill="FFFFFF"/>
        <w:spacing w:after="3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Human Resource must mainly be focused on the strategic objectives of the organization. These strategies must be led to incorporate an IT strategic plan for the organization. These are activities related to any development in the technological systems of the entity, such as product design (research and development) and IT systems.</w:t>
      </w:r>
    </w:p>
    <w:p w14:paraId="44C90103" w14:textId="77777777" w:rsidR="00E616B2" w:rsidRDefault="007A3188">
      <w:pPr>
        <w:shd w:val="clear" w:color="auto" w:fill="FFFFFF"/>
        <w:spacing w:after="3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Technology development is an important activity for the innovation process within the business, and may include acquired knowledge. In the context, all activities may have some technical content, and results in greater technological advancement.</w:t>
      </w:r>
    </w:p>
    <w:p w14:paraId="6E38AAE7" w14:textId="77777777" w:rsidR="00E616B2" w:rsidRDefault="007A3188">
      <w:pPr>
        <w:shd w:val="clear" w:color="auto" w:fill="FFFFFF"/>
        <w:spacing w:after="3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Information Technology may have a greater impact on organizations that exist in a dynamic environment. This will lead to greater efficiency and effectiveness of the Human Resources.  Hence, utilizing IT application for database management and advances recruitment system will increase the efficiency of the business.</w:t>
      </w:r>
    </w:p>
    <w:p w14:paraId="0F013F74" w14:textId="77777777" w:rsidR="00E616B2" w:rsidRDefault="007A3188">
      <w:pPr>
        <w:shd w:val="clear" w:color="auto" w:fill="FFFFFF"/>
        <w:spacing w:after="3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However, innovation in Human Resource Management can manifest itself in a number of ways:</w:t>
      </w:r>
    </w:p>
    <w:p w14:paraId="3DEC0F65" w14:textId="77777777" w:rsidR="00E616B2" w:rsidRDefault="007A3188">
      <w:pPr>
        <w:numPr>
          <w:ilvl w:val="0"/>
          <w:numId w:val="8"/>
        </w:numP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To identify solutions quickly and flexibly during a negotiation</w:t>
      </w:r>
    </w:p>
    <w:p w14:paraId="24176FC2" w14:textId="77777777" w:rsidR="00E616B2" w:rsidRDefault="007A3188">
      <w:pPr>
        <w:numPr>
          <w:ilvl w:val="0"/>
          <w:numId w:val="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To identify new ideas for products and services</w:t>
      </w:r>
    </w:p>
    <w:p w14:paraId="322725B1" w14:textId="77777777" w:rsidR="00E616B2" w:rsidRDefault="007A3188">
      <w:pPr>
        <w:numPr>
          <w:ilvl w:val="0"/>
          <w:numId w:val="8"/>
        </w:numP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To identify new markets</w:t>
      </w:r>
    </w:p>
    <w:p w14:paraId="22DDC454" w14:textId="77777777" w:rsidR="00E616B2" w:rsidRDefault="007A3188">
      <w:pPr>
        <w:shd w:val="clear" w:color="auto" w:fill="FFFFFF"/>
        <w:spacing w:after="3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Innovations such as these are supplemented with Information Technology to create a positive impact in HR. Rosabeth Moss Kanter, one of the leading management theorists of her time, argued that the re-birth and success of business organizations will depend upon innovation developing new products, introducing new services, and operating methods, entrepreneurship (taking business risks) and inclusive management </w:t>
      </w:r>
    </w:p>
    <w:p w14:paraId="30C199DE" w14:textId="77777777" w:rsidR="00E616B2" w:rsidRDefault="00E616B2">
      <w:pPr>
        <w:spacing w:line="480" w:lineRule="auto"/>
        <w:jc w:val="both"/>
        <w:rPr>
          <w:rFonts w:ascii="Times New Roman" w:eastAsia="Times New Roman" w:hAnsi="Times New Roman" w:cs="Times New Roman"/>
          <w:b/>
          <w:sz w:val="24"/>
          <w:szCs w:val="24"/>
        </w:rPr>
      </w:pPr>
    </w:p>
    <w:p w14:paraId="0E389AD7" w14:textId="77777777" w:rsidR="00E616B2" w:rsidRDefault="007A318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 xml:space="preserve">2.5 Background </w:t>
      </w:r>
      <w:r>
        <w:rPr>
          <w:rFonts w:ascii="Times New Roman" w:eastAsia="Times New Roman" w:hAnsi="Times New Roman" w:cs="Times New Roman"/>
          <w:b/>
          <w:sz w:val="24"/>
          <w:szCs w:val="24"/>
        </w:rPr>
        <w:t>of lucky fibre Nigeria plc.</w:t>
      </w:r>
    </w:p>
    <w:p w14:paraId="2C98DEA2" w14:textId="77777777" w:rsidR="00E616B2" w:rsidRDefault="007A3188">
      <w:pPr>
        <w:widowControl w:val="0"/>
        <w:spacing w:before="91" w:after="0" w:line="480" w:lineRule="auto"/>
        <w:ind w:lef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Company Profile</w:t>
      </w:r>
    </w:p>
    <w:p w14:paraId="7FA1ACFD" w14:textId="77777777" w:rsidR="00E616B2" w:rsidRDefault="00E616B2">
      <w:pPr>
        <w:widowControl w:val="0"/>
        <w:spacing w:before="2" w:after="0" w:line="480" w:lineRule="auto"/>
        <w:jc w:val="both"/>
        <w:rPr>
          <w:rFonts w:ascii="Times New Roman" w:eastAsia="Times New Roman" w:hAnsi="Times New Roman" w:cs="Times New Roman"/>
          <w:color w:val="000000"/>
          <w:sz w:val="24"/>
          <w:szCs w:val="24"/>
        </w:rPr>
      </w:pPr>
    </w:p>
    <w:p w14:paraId="78765254" w14:textId="77777777" w:rsidR="00E616B2" w:rsidRDefault="007A3188">
      <w:pPr>
        <w:widowControl w:val="0"/>
        <w:spacing w:after="0" w:line="480" w:lineRule="auto"/>
        <w:ind w:lef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Introduction:</w:t>
      </w:r>
    </w:p>
    <w:p w14:paraId="6E415A6C" w14:textId="77777777" w:rsidR="00E616B2" w:rsidRDefault="007A3188">
      <w:pPr>
        <w:widowControl w:val="0"/>
        <w:spacing w:before="91" w:after="0" w:line="480" w:lineRule="auto"/>
        <w:ind w:left="100"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Lucky Fibres Limited is a member of Tolaram Group of Companies, an international group with vastly diversified activities ranging from its core business of manufacturing of Consumer products and textiles to the trading of various end products, financial services and real estate business.</w:t>
      </w:r>
    </w:p>
    <w:p w14:paraId="5C36CF74" w14:textId="77777777" w:rsidR="00E616B2" w:rsidRDefault="00E616B2">
      <w:pPr>
        <w:widowControl w:val="0"/>
        <w:spacing w:before="11" w:after="0" w:line="480" w:lineRule="auto"/>
        <w:jc w:val="both"/>
        <w:rPr>
          <w:rFonts w:ascii="Times New Roman" w:eastAsia="Times New Roman" w:hAnsi="Times New Roman" w:cs="Times New Roman"/>
          <w:color w:val="000000"/>
          <w:sz w:val="24"/>
          <w:szCs w:val="24"/>
        </w:rPr>
      </w:pPr>
    </w:p>
    <w:p w14:paraId="3DC17679" w14:textId="77777777" w:rsidR="00E616B2" w:rsidRDefault="007A3188">
      <w:pPr>
        <w:widowControl w:val="0"/>
        <w:spacing w:after="0" w:line="480" w:lineRule="auto"/>
        <w:ind w:left="100"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Lucky Fibres (Nigeria) Limited was incorporated as a Limited Company in 1986. It has started its manufacturing activities in 1990 as a producer of raw materials for carpets manufacturers in Nigeria</w:t>
      </w:r>
    </w:p>
    <w:p w14:paraId="41EAD7EC" w14:textId="77777777" w:rsidR="00E616B2" w:rsidRDefault="007A3188">
      <w:pPr>
        <w:numPr>
          <w:ilvl w:val="1"/>
          <w:numId w:val="9"/>
        </w:numPr>
        <w:tabs>
          <w:tab w:val="left" w:pos="512"/>
        </w:tabs>
        <w:spacing w:before="4" w:line="480" w:lineRule="auto"/>
        <w:ind w:right="10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PP Yarn and gradually evolved as a dominant player in the carpet industry of the country. The Company is presently engaged in manufacturing of bulk continuous filament yarn (PP yarn), tufted, printed and woven carpets.</w:t>
      </w:r>
    </w:p>
    <w:p w14:paraId="696A5C03" w14:textId="77777777" w:rsidR="00E616B2" w:rsidRDefault="00E616B2">
      <w:pPr>
        <w:widowControl w:val="0"/>
        <w:spacing w:after="0" w:line="480" w:lineRule="auto"/>
        <w:jc w:val="both"/>
        <w:rPr>
          <w:rFonts w:ascii="Times New Roman" w:eastAsia="Times New Roman" w:hAnsi="Times New Roman" w:cs="Times New Roman"/>
          <w:color w:val="000000"/>
          <w:sz w:val="24"/>
          <w:szCs w:val="24"/>
        </w:rPr>
      </w:pPr>
    </w:p>
    <w:p w14:paraId="3058D2C8" w14:textId="77777777" w:rsidR="00E616B2" w:rsidRDefault="007A3188">
      <w:pPr>
        <w:widowControl w:val="0"/>
        <w:spacing w:before="5"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14:paraId="5A9B0784" w14:textId="77777777" w:rsidR="00E616B2" w:rsidRDefault="007A3188">
      <w:pPr>
        <w:widowControl w:val="0"/>
        <w:spacing w:after="0" w:line="480" w:lineRule="auto"/>
        <w:ind w:lef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Share Holdings</w:t>
      </w:r>
    </w:p>
    <w:p w14:paraId="087C2A06" w14:textId="77777777" w:rsidR="00E616B2" w:rsidRDefault="00E616B2">
      <w:pPr>
        <w:widowControl w:val="0"/>
        <w:spacing w:before="3" w:after="0" w:line="480" w:lineRule="auto"/>
        <w:jc w:val="both"/>
        <w:rPr>
          <w:rFonts w:ascii="Times New Roman" w:eastAsia="Times New Roman" w:hAnsi="Times New Roman" w:cs="Times New Roman"/>
          <w:color w:val="000000"/>
          <w:sz w:val="24"/>
          <w:szCs w:val="24"/>
        </w:rPr>
      </w:pPr>
    </w:p>
    <w:p w14:paraId="1E64DE35" w14:textId="77777777" w:rsidR="00E616B2" w:rsidRDefault="007A3188">
      <w:pPr>
        <w:widowControl w:val="0"/>
        <w:spacing w:before="91" w:after="0" w:line="480" w:lineRule="auto"/>
        <w:ind w:left="100"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authorized share capital of the Company is N 3 Billion and issued and Paid up capital is N 2.046 Billion held by its parent Company i.e., Tolaram Africa Pte Limited to the extent of 96%  with  the balance holding of 4% with local shareholders.</w:t>
      </w:r>
    </w:p>
    <w:p w14:paraId="1EAD494F" w14:textId="77777777" w:rsidR="00E616B2" w:rsidRDefault="00E616B2">
      <w:pPr>
        <w:widowControl w:val="0"/>
        <w:spacing w:after="0" w:line="480" w:lineRule="auto"/>
        <w:jc w:val="both"/>
        <w:rPr>
          <w:rFonts w:ascii="Times New Roman" w:eastAsia="Times New Roman" w:hAnsi="Times New Roman" w:cs="Times New Roman"/>
          <w:color w:val="000000"/>
          <w:sz w:val="24"/>
          <w:szCs w:val="24"/>
        </w:rPr>
      </w:pPr>
    </w:p>
    <w:p w14:paraId="78E21C0F" w14:textId="77777777" w:rsidR="00E616B2" w:rsidRDefault="00E616B2">
      <w:pPr>
        <w:widowControl w:val="0"/>
        <w:spacing w:before="2" w:after="0" w:line="480" w:lineRule="auto"/>
        <w:jc w:val="both"/>
        <w:rPr>
          <w:rFonts w:ascii="Times New Roman" w:eastAsia="Times New Roman" w:hAnsi="Times New Roman" w:cs="Times New Roman"/>
          <w:color w:val="000000"/>
          <w:sz w:val="24"/>
          <w:szCs w:val="24"/>
        </w:rPr>
      </w:pPr>
    </w:p>
    <w:p w14:paraId="155B6CC7" w14:textId="77777777" w:rsidR="00E616B2" w:rsidRDefault="007A3188">
      <w:pPr>
        <w:widowControl w:val="0"/>
        <w:spacing w:after="0" w:line="480" w:lineRule="auto"/>
        <w:ind w:lef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Environment Friendly</w:t>
      </w:r>
    </w:p>
    <w:p w14:paraId="6F68D58C" w14:textId="77777777" w:rsidR="00E616B2" w:rsidRDefault="00E616B2">
      <w:pPr>
        <w:widowControl w:val="0"/>
        <w:spacing w:before="5" w:after="0" w:line="480" w:lineRule="auto"/>
        <w:jc w:val="both"/>
        <w:rPr>
          <w:rFonts w:ascii="Times New Roman" w:eastAsia="Times New Roman" w:hAnsi="Times New Roman" w:cs="Times New Roman"/>
          <w:color w:val="000000"/>
          <w:sz w:val="24"/>
          <w:szCs w:val="24"/>
        </w:rPr>
      </w:pPr>
    </w:p>
    <w:p w14:paraId="23D55219" w14:textId="77777777" w:rsidR="00E616B2" w:rsidRDefault="007A3188">
      <w:pPr>
        <w:widowControl w:val="0"/>
        <w:spacing w:before="91" w:after="0" w:line="480" w:lineRule="auto"/>
        <w:ind w:left="100"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Company has </w:t>
      </w:r>
      <w:r>
        <w:rPr>
          <w:rFonts w:ascii="Times New Roman" w:eastAsia="Times New Roman" w:hAnsi="Times New Roman" w:cs="Times New Roman"/>
          <w:sz w:val="24"/>
          <w:szCs w:val="24"/>
        </w:rPr>
        <w:t>demonstrated a very</w:t>
      </w:r>
      <w:r>
        <w:rPr>
          <w:rFonts w:ascii="Times New Roman" w:eastAsia="Times New Roman" w:hAnsi="Times New Roman" w:cs="Times New Roman"/>
          <w:color w:val="000000"/>
          <w:sz w:val="24"/>
          <w:szCs w:val="24"/>
        </w:rPr>
        <w:t xml:space="preserve"> high level of environmental commitment with its premises of manufacturing facilities being beautifully landscaped, well drained, and decorated with the greenery all around it. The process of manufacturing is also environmental friendly and does not involve any kind of wastes.</w:t>
      </w:r>
    </w:p>
    <w:p w14:paraId="49BB54D6" w14:textId="77777777" w:rsidR="00E616B2" w:rsidRDefault="00E616B2">
      <w:pPr>
        <w:widowControl w:val="0"/>
        <w:spacing w:before="9" w:after="0" w:line="480" w:lineRule="auto"/>
        <w:jc w:val="both"/>
        <w:rPr>
          <w:rFonts w:ascii="Times New Roman" w:eastAsia="Times New Roman" w:hAnsi="Times New Roman" w:cs="Times New Roman"/>
          <w:color w:val="000000"/>
          <w:sz w:val="24"/>
          <w:szCs w:val="24"/>
        </w:rPr>
      </w:pPr>
    </w:p>
    <w:p w14:paraId="32B261B8" w14:textId="77777777" w:rsidR="00E616B2" w:rsidRDefault="007A3188">
      <w:pPr>
        <w:widowControl w:val="0"/>
        <w:spacing w:after="0" w:line="480" w:lineRule="auto"/>
        <w:ind w:left="100"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Lucky Fibres Plc is committed to environmentally  sound  and  sustainable  business  practices,  taking into consideration compliance with relevant National, State, Local laws and regulations. It has given highest priority to the health and safety of employees, customers and other associates and </w:t>
      </w:r>
      <w:r>
        <w:rPr>
          <w:rFonts w:ascii="Times New Roman" w:eastAsia="Times New Roman" w:hAnsi="Times New Roman" w:cs="Times New Roman"/>
          <w:sz w:val="24"/>
          <w:szCs w:val="24"/>
        </w:rPr>
        <w:t>ensures a conducive</w:t>
      </w:r>
      <w:r>
        <w:rPr>
          <w:rFonts w:ascii="Times New Roman" w:eastAsia="Times New Roman" w:hAnsi="Times New Roman" w:cs="Times New Roman"/>
          <w:color w:val="000000"/>
          <w:sz w:val="24"/>
          <w:szCs w:val="24"/>
        </w:rPr>
        <w:t xml:space="preserve"> and beautiful environment.</w:t>
      </w:r>
    </w:p>
    <w:p w14:paraId="005BB0BB" w14:textId="77777777" w:rsidR="00E616B2" w:rsidRDefault="00E616B2">
      <w:pPr>
        <w:widowControl w:val="0"/>
        <w:spacing w:before="9" w:after="0" w:line="480" w:lineRule="auto"/>
        <w:jc w:val="both"/>
        <w:rPr>
          <w:rFonts w:ascii="Times New Roman" w:eastAsia="Times New Roman" w:hAnsi="Times New Roman" w:cs="Times New Roman"/>
          <w:color w:val="000000"/>
          <w:sz w:val="24"/>
          <w:szCs w:val="24"/>
        </w:rPr>
      </w:pPr>
    </w:p>
    <w:p w14:paraId="5897A417" w14:textId="77777777" w:rsidR="00E616B2" w:rsidRDefault="007A3188">
      <w:pPr>
        <w:widowControl w:val="0"/>
        <w:spacing w:before="1" w:after="0" w:line="480" w:lineRule="auto"/>
        <w:ind w:left="100"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the above factors, the Company have been awarded with the by Lagos State Environmental Protection Agency for the year 2000 being the most environmental friendly Company in the State and also won State Award in the year 2003.</w:t>
      </w:r>
    </w:p>
    <w:p w14:paraId="4C7EDC00" w14:textId="77777777" w:rsidR="00E616B2" w:rsidRDefault="00E616B2">
      <w:pPr>
        <w:widowControl w:val="0"/>
        <w:spacing w:before="1" w:after="0" w:line="480" w:lineRule="auto"/>
        <w:jc w:val="both"/>
        <w:rPr>
          <w:rFonts w:ascii="Times New Roman" w:eastAsia="Times New Roman" w:hAnsi="Times New Roman" w:cs="Times New Roman"/>
          <w:color w:val="000000"/>
          <w:sz w:val="24"/>
          <w:szCs w:val="24"/>
        </w:rPr>
      </w:pPr>
    </w:p>
    <w:p w14:paraId="39CAC577" w14:textId="77777777" w:rsidR="00E616B2" w:rsidRDefault="007A3188">
      <w:pPr>
        <w:widowControl w:val="0"/>
        <w:spacing w:after="0" w:line="480" w:lineRule="auto"/>
        <w:ind w:left="100"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Lucky Fibres was the first company to introduce flame retardant carpets in the country. Keeping this in mind, Nigerian Institute of Architects conferred the ward of Best Environment Friendly Product in the year 2006 at the Archibuilt 2006.</w:t>
      </w:r>
    </w:p>
    <w:p w14:paraId="33063B6D" w14:textId="77777777" w:rsidR="00E616B2" w:rsidRDefault="00E616B2">
      <w:pPr>
        <w:shd w:val="clear" w:color="auto" w:fill="FFFFFF"/>
        <w:spacing w:after="150" w:line="480" w:lineRule="auto"/>
        <w:jc w:val="both"/>
        <w:rPr>
          <w:rFonts w:ascii="Times New Roman" w:eastAsia="Times New Roman" w:hAnsi="Times New Roman" w:cs="Times New Roman"/>
          <w:color w:val="000000"/>
          <w:sz w:val="24"/>
          <w:szCs w:val="24"/>
          <w:highlight w:val="white"/>
        </w:rPr>
      </w:pPr>
    </w:p>
    <w:p w14:paraId="11228C3B" w14:textId="77777777" w:rsidR="00E616B2" w:rsidRDefault="00E616B2">
      <w:pPr>
        <w:shd w:val="clear" w:color="auto" w:fill="FFFFFF"/>
        <w:spacing w:after="150" w:line="480" w:lineRule="auto"/>
        <w:jc w:val="both"/>
        <w:rPr>
          <w:rFonts w:ascii="Times New Roman" w:eastAsia="Times New Roman" w:hAnsi="Times New Roman" w:cs="Times New Roman"/>
          <w:color w:val="000000"/>
          <w:sz w:val="24"/>
          <w:szCs w:val="24"/>
          <w:highlight w:val="white"/>
        </w:rPr>
      </w:pPr>
    </w:p>
    <w:p w14:paraId="756A7FC8" w14:textId="77777777" w:rsidR="00E616B2" w:rsidRDefault="00E616B2">
      <w:pPr>
        <w:shd w:val="clear" w:color="auto" w:fill="FFFFFF"/>
        <w:spacing w:after="150" w:line="480" w:lineRule="auto"/>
        <w:jc w:val="both"/>
        <w:rPr>
          <w:rFonts w:ascii="Times New Roman" w:eastAsia="Times New Roman" w:hAnsi="Times New Roman" w:cs="Times New Roman"/>
          <w:color w:val="000000"/>
          <w:sz w:val="24"/>
          <w:szCs w:val="24"/>
          <w:highlight w:val="white"/>
        </w:rPr>
      </w:pPr>
    </w:p>
    <w:p w14:paraId="11B51F62" w14:textId="77777777" w:rsidR="00E616B2" w:rsidRDefault="00E616B2">
      <w:pPr>
        <w:shd w:val="clear" w:color="auto" w:fill="FFFFFF"/>
        <w:spacing w:after="150" w:line="480" w:lineRule="auto"/>
        <w:jc w:val="both"/>
        <w:rPr>
          <w:rFonts w:ascii="Times New Roman" w:eastAsia="Times New Roman" w:hAnsi="Times New Roman" w:cs="Times New Roman"/>
          <w:color w:val="000000"/>
          <w:sz w:val="24"/>
          <w:szCs w:val="24"/>
          <w:highlight w:val="white"/>
        </w:rPr>
      </w:pPr>
    </w:p>
    <w:p w14:paraId="6C81B2AA" w14:textId="77777777" w:rsidR="00E616B2" w:rsidRDefault="00E616B2">
      <w:pPr>
        <w:shd w:val="clear" w:color="auto" w:fill="FFFFFF"/>
        <w:spacing w:after="150" w:line="480" w:lineRule="auto"/>
        <w:jc w:val="both"/>
        <w:rPr>
          <w:rFonts w:ascii="Times New Roman" w:eastAsia="Times New Roman" w:hAnsi="Times New Roman" w:cs="Times New Roman"/>
          <w:color w:val="000000"/>
          <w:sz w:val="24"/>
          <w:szCs w:val="24"/>
          <w:highlight w:val="white"/>
        </w:rPr>
      </w:pPr>
    </w:p>
    <w:p w14:paraId="46B00936" w14:textId="77777777" w:rsidR="00E616B2" w:rsidRDefault="00E616B2">
      <w:pPr>
        <w:shd w:val="clear" w:color="auto" w:fill="FFFFFF"/>
        <w:spacing w:after="150" w:line="480" w:lineRule="auto"/>
        <w:jc w:val="both"/>
        <w:rPr>
          <w:rFonts w:ascii="Times New Roman" w:eastAsia="Times New Roman" w:hAnsi="Times New Roman" w:cs="Times New Roman"/>
          <w:color w:val="000000"/>
          <w:sz w:val="24"/>
          <w:szCs w:val="24"/>
          <w:highlight w:val="white"/>
        </w:rPr>
      </w:pPr>
    </w:p>
    <w:p w14:paraId="6A5E345B" w14:textId="77777777" w:rsidR="00E616B2" w:rsidRDefault="00E616B2">
      <w:pPr>
        <w:spacing w:after="0" w:line="480" w:lineRule="auto"/>
        <w:ind w:left="2880" w:firstLine="720"/>
        <w:jc w:val="both"/>
        <w:rPr>
          <w:rFonts w:ascii="Times New Roman" w:eastAsia="Times New Roman" w:hAnsi="Times New Roman" w:cs="Times New Roman"/>
          <w:b/>
          <w:color w:val="000000"/>
          <w:sz w:val="24"/>
          <w:szCs w:val="24"/>
        </w:rPr>
      </w:pPr>
    </w:p>
    <w:p w14:paraId="3B0B7BCC" w14:textId="77777777" w:rsidR="00E616B2" w:rsidRDefault="00E616B2">
      <w:pPr>
        <w:spacing w:after="0" w:line="480" w:lineRule="auto"/>
        <w:ind w:left="2880" w:firstLine="720"/>
        <w:jc w:val="both"/>
        <w:rPr>
          <w:rFonts w:ascii="Times New Roman" w:eastAsia="Times New Roman" w:hAnsi="Times New Roman" w:cs="Times New Roman"/>
          <w:b/>
          <w:color w:val="000000"/>
          <w:sz w:val="24"/>
          <w:szCs w:val="24"/>
        </w:rPr>
      </w:pPr>
    </w:p>
    <w:p w14:paraId="42991ACC" w14:textId="77777777" w:rsidR="00E616B2" w:rsidRDefault="007A3188">
      <w:pPr>
        <w:spacing w:after="0" w:line="48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w:t>
      </w:r>
    </w:p>
    <w:p w14:paraId="06A5EE36" w14:textId="77777777" w:rsidR="00E616B2" w:rsidRDefault="007A3188">
      <w:pPr>
        <w:spacing w:after="0" w:line="480" w:lineRule="auto"/>
        <w:ind w:firstLine="27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RESEARCH METHODOLOGY</w:t>
      </w:r>
    </w:p>
    <w:p w14:paraId="26B048E3" w14:textId="77777777" w:rsidR="00E616B2" w:rsidRDefault="007A318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Introduction </w:t>
      </w:r>
    </w:p>
    <w:p w14:paraId="53E8F9F1" w14:textId="77777777" w:rsidR="00E616B2" w:rsidRDefault="007A3188">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This study consists of three parts</w:t>
      </w:r>
      <w:r>
        <w:rPr>
          <w:rFonts w:ascii="Times New Roman" w:eastAsia="Times New Roman" w:hAnsi="Times New Roman" w:cs="Times New Roman"/>
          <w:sz w:val="24"/>
          <w:szCs w:val="24"/>
        </w:rPr>
        <w:t>: research</w:t>
      </w:r>
      <w:r>
        <w:rPr>
          <w:rFonts w:ascii="Times New Roman" w:eastAsia="Times New Roman" w:hAnsi="Times New Roman" w:cs="Times New Roman"/>
          <w:color w:val="000000"/>
          <w:sz w:val="24"/>
          <w:szCs w:val="24"/>
        </w:rPr>
        <w:t xml:space="preserve"> design, population of the study, sample size and sampling design, sampling technique, research instrument for data collection, method of data analysis, reliability and validity of the instrument used.</w:t>
      </w:r>
    </w:p>
    <w:p w14:paraId="2BC96559" w14:textId="77777777" w:rsidR="00E616B2" w:rsidRDefault="00E616B2">
      <w:pPr>
        <w:spacing w:after="0" w:line="480" w:lineRule="auto"/>
        <w:jc w:val="both"/>
        <w:rPr>
          <w:rFonts w:ascii="Times New Roman" w:eastAsia="Times New Roman" w:hAnsi="Times New Roman" w:cs="Times New Roman"/>
          <w:b/>
          <w:sz w:val="24"/>
          <w:szCs w:val="24"/>
        </w:rPr>
      </w:pPr>
    </w:p>
    <w:p w14:paraId="6841D628" w14:textId="77777777" w:rsidR="00E616B2" w:rsidRDefault="007A318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14:paraId="40C199AB" w14:textId="77777777" w:rsidR="00E616B2" w:rsidRDefault="007A3188">
      <w:pPr>
        <w:tabs>
          <w:tab w:val="left" w:pos="1560"/>
          <w:tab w:val="left" w:pos="2475"/>
        </w:tabs>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design could be described as the blue print that allows a researcher to provide solution to the problem of who to study, what to study, when to study and how to generate </w:t>
      </w:r>
      <w:r>
        <w:rPr>
          <w:rFonts w:ascii="Times New Roman" w:eastAsia="Times New Roman" w:hAnsi="Times New Roman" w:cs="Times New Roman"/>
          <w:sz w:val="24"/>
          <w:szCs w:val="24"/>
        </w:rPr>
        <w:lastRenderedPageBreak/>
        <w:t>data in research situation. For the purpose of this study, the research designs  survey was used and Goldhor (2012) define survey as those techniques which is used to gather contemporary data either by direct measurement or solicitation from others.</w:t>
      </w:r>
    </w:p>
    <w:p w14:paraId="5E31067E" w14:textId="77777777" w:rsidR="00E616B2" w:rsidRDefault="007A3188">
      <w:pPr>
        <w:spacing w:line="480" w:lineRule="auto"/>
        <w:ind w:left="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focused on gathering information influence of ICT on human resources management in a manufacturing company, a study of lucky fibre Nigeria plc.</w:t>
      </w:r>
    </w:p>
    <w:p w14:paraId="19D2F3A8" w14:textId="77777777" w:rsidR="00E616B2" w:rsidRDefault="007A3188">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was due to the fact that the questionnaire was given to specific staff who fulfilled the specific requirements of being at a particular positional level within their organization. Each questionnaire was in two parts; the first part of the questionnaire collected demographic data such as sex, age, level of education and length of service of staff. The second part consisted of questions to elicit information from staff as to whether employee’s job security and it’s effect on organisational performance.</w:t>
      </w:r>
    </w:p>
    <w:p w14:paraId="4CDA2C60" w14:textId="77777777" w:rsidR="00E616B2" w:rsidRDefault="00E616B2">
      <w:pPr>
        <w:spacing w:before="150" w:after="0" w:line="480" w:lineRule="auto"/>
        <w:jc w:val="both"/>
        <w:rPr>
          <w:rFonts w:ascii="Times New Roman" w:eastAsia="Times New Roman" w:hAnsi="Times New Roman" w:cs="Times New Roman"/>
          <w:b/>
          <w:sz w:val="24"/>
          <w:szCs w:val="24"/>
        </w:rPr>
      </w:pPr>
    </w:p>
    <w:p w14:paraId="68E54F7D" w14:textId="77777777" w:rsidR="00E616B2" w:rsidRDefault="00E616B2">
      <w:pPr>
        <w:spacing w:before="150" w:after="0" w:line="480" w:lineRule="auto"/>
        <w:jc w:val="both"/>
        <w:rPr>
          <w:rFonts w:ascii="Times New Roman" w:eastAsia="Times New Roman" w:hAnsi="Times New Roman" w:cs="Times New Roman"/>
          <w:b/>
          <w:sz w:val="24"/>
          <w:szCs w:val="24"/>
        </w:rPr>
      </w:pPr>
    </w:p>
    <w:p w14:paraId="40276ED6" w14:textId="77777777" w:rsidR="00E616B2" w:rsidRDefault="007A3188">
      <w:pPr>
        <w:spacing w:before="15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Population of Study</w:t>
      </w:r>
    </w:p>
    <w:p w14:paraId="43D3EE52" w14:textId="77777777" w:rsidR="00E616B2" w:rsidRDefault="007A3188">
      <w:pPr>
        <w:numPr>
          <w:ilvl w:val="0"/>
          <w:numId w:val="10"/>
        </w:numPr>
        <w:tabs>
          <w:tab w:val="left" w:pos="156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study was carried out among the staff of</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lucky fibre Nig.PLC  a total number of 220 employees.</w:t>
      </w:r>
    </w:p>
    <w:p w14:paraId="346A8CD1" w14:textId="77777777" w:rsidR="00E616B2" w:rsidRDefault="00E616B2">
      <w:pPr>
        <w:tabs>
          <w:tab w:val="left" w:pos="1560"/>
          <w:tab w:val="left" w:pos="2475"/>
        </w:tabs>
        <w:spacing w:after="0" w:line="480" w:lineRule="auto"/>
        <w:jc w:val="both"/>
        <w:rPr>
          <w:rFonts w:ascii="Times New Roman" w:eastAsia="Times New Roman" w:hAnsi="Times New Roman" w:cs="Times New Roman"/>
          <w:b/>
          <w:sz w:val="24"/>
          <w:szCs w:val="24"/>
        </w:rPr>
      </w:pPr>
    </w:p>
    <w:p w14:paraId="76A8FD46" w14:textId="77777777" w:rsidR="00E616B2" w:rsidRDefault="007A3188">
      <w:pPr>
        <w:tabs>
          <w:tab w:val="left" w:pos="1560"/>
          <w:tab w:val="left" w:pos="2475"/>
        </w:tabs>
        <w:spacing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Sample size and Sampling Design</w:t>
      </w:r>
    </w:p>
    <w:p w14:paraId="4C094DFB" w14:textId="77777777" w:rsidR="00E616B2" w:rsidRDefault="007A3188">
      <w:pPr>
        <w:numPr>
          <w:ilvl w:val="0"/>
          <w:numId w:val="10"/>
        </w:numPr>
        <w:tabs>
          <w:tab w:val="left" w:pos="1560"/>
          <w:tab w:val="left" w:pos="2475"/>
        </w:tabs>
        <w:spacing w:before="24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purpose of sampling design is to select a small segment of the whole population so that through it we can make reference to that population (Babalola 2005).  The sample size for the research work is  sixty four (64) to be chosen randomly from the population.</w:t>
      </w:r>
    </w:p>
    <w:p w14:paraId="1C017139" w14:textId="77777777" w:rsidR="00E616B2" w:rsidRDefault="007A3188">
      <w:pPr>
        <w:numPr>
          <w:ilvl w:val="0"/>
          <w:numId w:val="10"/>
        </w:numPr>
        <w:tabs>
          <w:tab w:val="left" w:pos="1560"/>
          <w:tab w:val="left" w:pos="2475"/>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Formular for sample size:  For this research work the sample size is determined by Taro Yamani method</w:t>
      </w:r>
    </w:p>
    <w:p w14:paraId="7E6165C7"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population of the study</w:t>
      </w:r>
    </w:p>
    <w:p w14:paraId="798A8DD5"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margin of error</w:t>
      </w:r>
    </w:p>
    <w:p w14:paraId="53701F09"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constant</w:t>
      </w:r>
    </w:p>
    <w:p w14:paraId="0F638373"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N=220</w:t>
      </w:r>
    </w:p>
    <w:p w14:paraId="77B68AD2"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0.05  (5%)</w:t>
      </w:r>
    </w:p>
    <w:p w14:paraId="30F89566"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4B882E50" w14:textId="77777777" w:rsidR="00E616B2" w:rsidRDefault="007A3188">
      <w:pPr>
        <w:tabs>
          <w:tab w:val="left" w:pos="812"/>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220</w:t>
      </w:r>
    </w:p>
    <w:p w14:paraId="42659F1C" w14:textId="77777777" w:rsidR="00E616B2" w:rsidRDefault="007A3188">
      <w:pPr>
        <w:tabs>
          <w:tab w:val="left" w:pos="812"/>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1+520(0.05)</w:t>
      </w:r>
      <w:r>
        <w:rPr>
          <w:rFonts w:ascii="Times New Roman" w:eastAsia="Times New Roman" w:hAnsi="Times New Roman" w:cs="Times New Roman"/>
          <w:sz w:val="24"/>
          <w:szCs w:val="24"/>
          <w:vertAlign w:val="superscript"/>
        </w:rPr>
        <w:t>2</w:t>
      </w:r>
    </w:p>
    <w:p w14:paraId="4F95CC2A"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220        </w:t>
      </w:r>
      <w:r>
        <w:rPr>
          <w:noProof/>
          <w:lang w:val="en-GB" w:eastAsia="en-GB"/>
        </w:rPr>
        <mc:AlternateContent>
          <mc:Choice Requires="wps">
            <w:drawing>
              <wp:anchor distT="0" distB="0" distL="0" distR="0" simplePos="0" relativeHeight="251659264" behindDoc="0" locked="0" layoutInCell="1" allowOverlap="1" wp14:anchorId="0F9A5043" wp14:editId="2E05D589">
                <wp:simplePos x="0" y="0"/>
                <wp:positionH relativeFrom="column">
                  <wp:posOffset>-62865</wp:posOffset>
                </wp:positionH>
                <wp:positionV relativeFrom="paragraph">
                  <wp:posOffset>203200</wp:posOffset>
                </wp:positionV>
                <wp:extent cx="581025"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5055488" y="3780000"/>
                          <a:ext cx="5810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4.95pt;margin-top:16pt;height:1pt;width:45.75pt;z-index:251659264;mso-width-relative:page;mso-height-relative:page;" filled="f" stroked="t" coordsize="21600,21600" o:gfxdata="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tQ8Z1QAAAAcBAAAPAAAAAAAAAAEAIAAAACIAAABkcnMvZG93&#10;bnJldi54bWxQSwECFAAUAAAACACHTuJAHfNpDzwCAACdBAAADgAAAAAAAAABACAAAAAkAQAAZHJz&#10;L2Uyb0RvYy54bWxQSwUGAAAAAAYABgBZAQAA0gUAAAAA&#10;">
                <v:fill on="f" focussize="0,0"/>
                <v:stroke color="#000000" joinstyle="round" startarrowwidth="narrow" startarrowlength="short" endarrowwidth="narrow" endarrowlength="short"/>
                <v:imagedata o:title=""/>
                <o:lock v:ext="edit" aspectratio="f"/>
              </v:shape>
            </w:pict>
          </mc:Fallback>
        </mc:AlternateContent>
      </w:r>
    </w:p>
    <w:p w14:paraId="40C63CAD"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10129563" w14:textId="77777777" w:rsidR="00E616B2" w:rsidRDefault="007A31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Size = 147</w:t>
      </w:r>
    </w:p>
    <w:p w14:paraId="33F9B6F4" w14:textId="77777777" w:rsidR="00E616B2" w:rsidRDefault="007A3188">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Size = 147</w:t>
      </w:r>
    </w:p>
    <w:p w14:paraId="0DEC8D21" w14:textId="77777777" w:rsidR="00E616B2" w:rsidRDefault="007A3188">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Sampling technique </w:t>
      </w:r>
    </w:p>
    <w:p w14:paraId="46EEE056" w14:textId="77777777" w:rsidR="00E616B2" w:rsidRDefault="007A3188">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purpose of this study, mulit stage sampling technique was used:</w:t>
      </w:r>
    </w:p>
    <w:p w14:paraId="552129AB" w14:textId="77777777" w:rsidR="00E616B2" w:rsidRDefault="007A3188">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Stage1</w:t>
      </w:r>
    </w:p>
    <w:p w14:paraId="74486A92" w14:textId="77777777" w:rsidR="00E616B2" w:rsidRDefault="007A3188">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purposive selection of lucky fibre Nigerian PLC, in view of the presence of ICT in the work organization.</w:t>
      </w:r>
    </w:p>
    <w:p w14:paraId="192D60FF" w14:textId="77777777" w:rsidR="00E616B2" w:rsidRDefault="007A3188">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Stage2</w:t>
      </w:r>
    </w:p>
    <w:p w14:paraId="7CEED726" w14:textId="77777777" w:rsidR="00E616B2" w:rsidRDefault="007A3188">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w:t>
      </w:r>
      <w:r>
        <w:rPr>
          <w:rFonts w:ascii="Times New Roman" w:eastAsia="Times New Roman" w:hAnsi="Times New Roman" w:cs="Times New Roman"/>
          <w:sz w:val="24"/>
          <w:szCs w:val="24"/>
        </w:rPr>
        <w:t>random</w:t>
      </w:r>
      <w:r>
        <w:rPr>
          <w:rFonts w:ascii="Times New Roman" w:eastAsia="Times New Roman" w:hAnsi="Times New Roman" w:cs="Times New Roman"/>
          <w:color w:val="000000"/>
          <w:sz w:val="24"/>
          <w:szCs w:val="24"/>
        </w:rPr>
        <w:t xml:space="preserve"> selection of the work organization in the midst of many manufacturing companies in ikorodu lagos state.</w:t>
      </w:r>
    </w:p>
    <w:p w14:paraId="71C0B5B4" w14:textId="77777777" w:rsidR="00E616B2" w:rsidRDefault="007A3188">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Stage3</w:t>
      </w:r>
    </w:p>
    <w:p w14:paraId="09079F9F" w14:textId="77777777" w:rsidR="00E616B2" w:rsidRDefault="007A3188">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There was stratified sampling method of diving the workers in the organization to different departments and </w:t>
      </w:r>
      <w:r>
        <w:rPr>
          <w:rFonts w:ascii="Times New Roman" w:eastAsia="Times New Roman" w:hAnsi="Times New Roman" w:cs="Times New Roman"/>
          <w:sz w:val="24"/>
          <w:szCs w:val="24"/>
        </w:rPr>
        <w:t>finally</w:t>
      </w:r>
      <w:r>
        <w:rPr>
          <w:rFonts w:ascii="Times New Roman" w:eastAsia="Times New Roman" w:hAnsi="Times New Roman" w:cs="Times New Roman"/>
          <w:color w:val="000000"/>
          <w:sz w:val="24"/>
          <w:szCs w:val="24"/>
        </w:rPr>
        <w:t xml:space="preserve"> sample size was randomly selected among the </w:t>
      </w:r>
      <w:r>
        <w:rPr>
          <w:rFonts w:ascii="Times New Roman" w:eastAsia="Times New Roman" w:hAnsi="Times New Roman" w:cs="Times New Roman"/>
          <w:sz w:val="24"/>
          <w:szCs w:val="24"/>
        </w:rPr>
        <w:t>various</w:t>
      </w:r>
      <w:r>
        <w:rPr>
          <w:rFonts w:ascii="Times New Roman" w:eastAsia="Times New Roman" w:hAnsi="Times New Roman" w:cs="Times New Roman"/>
          <w:color w:val="000000"/>
          <w:sz w:val="24"/>
          <w:szCs w:val="24"/>
        </w:rPr>
        <w:t xml:space="preserve"> departments.</w:t>
      </w:r>
    </w:p>
    <w:p w14:paraId="04835987" w14:textId="77777777" w:rsidR="00E616B2" w:rsidRDefault="00E616B2">
      <w:pPr>
        <w:tabs>
          <w:tab w:val="left" w:pos="1560"/>
          <w:tab w:val="left" w:pos="2475"/>
        </w:tabs>
        <w:spacing w:after="0" w:line="480" w:lineRule="auto"/>
        <w:jc w:val="both"/>
        <w:rPr>
          <w:rFonts w:ascii="Times New Roman" w:eastAsia="Times New Roman" w:hAnsi="Times New Roman" w:cs="Times New Roman"/>
          <w:b/>
          <w:sz w:val="24"/>
          <w:szCs w:val="24"/>
        </w:rPr>
      </w:pPr>
    </w:p>
    <w:p w14:paraId="3E0E3D73" w14:textId="77777777" w:rsidR="00E616B2" w:rsidRDefault="007A3188">
      <w:pPr>
        <w:tabs>
          <w:tab w:val="left" w:pos="1560"/>
          <w:tab w:val="left" w:pos="2475"/>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Research instrument for data collection</w:t>
      </w:r>
    </w:p>
    <w:p w14:paraId="43584177" w14:textId="77777777" w:rsidR="00E616B2" w:rsidRDefault="007A3188">
      <w:pPr>
        <w:tabs>
          <w:tab w:val="left" w:pos="1560"/>
          <w:tab w:val="left" w:pos="2475"/>
        </w:tabs>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collect data for this work questionnaire and company records is used (primary and secondary) </w:t>
      </w:r>
    </w:p>
    <w:p w14:paraId="2BD44028" w14:textId="77777777" w:rsidR="00E616B2" w:rsidRDefault="00E616B2">
      <w:pPr>
        <w:tabs>
          <w:tab w:val="left" w:pos="1560"/>
          <w:tab w:val="left" w:pos="2475"/>
        </w:tabs>
        <w:spacing w:after="0" w:line="480" w:lineRule="auto"/>
        <w:ind w:firstLine="360"/>
        <w:jc w:val="both"/>
        <w:rPr>
          <w:rFonts w:ascii="Times New Roman" w:eastAsia="Times New Roman" w:hAnsi="Times New Roman" w:cs="Times New Roman"/>
          <w:b/>
          <w:sz w:val="24"/>
          <w:szCs w:val="24"/>
        </w:rPr>
      </w:pPr>
    </w:p>
    <w:p w14:paraId="08AE14C7" w14:textId="77777777" w:rsidR="00E616B2" w:rsidRDefault="007A3188">
      <w:pPr>
        <w:tabs>
          <w:tab w:val="left" w:pos="1560"/>
          <w:tab w:val="left" w:pos="2475"/>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Source of Data</w:t>
      </w:r>
    </w:p>
    <w:p w14:paraId="195FCC65" w14:textId="77777777" w:rsidR="00E616B2" w:rsidRDefault="007A3188">
      <w:pPr>
        <w:tabs>
          <w:tab w:val="left" w:pos="1560"/>
          <w:tab w:val="left" w:pos="2475"/>
        </w:tabs>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this study shall be collected from both primary and secondary source. Primary data refers to the original data collected by the researcher  for the research work. Such data has never been used by any researcher. Sources of primary data include direct observation, Questionnaire etc. while Secondary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Data these are data that have been previously used for one purpose by the originator which the researcher found useful for his own research work. Such data are from existing textbooks, journals, report of annual general meetings, etc</w:t>
      </w:r>
    </w:p>
    <w:p w14:paraId="0B30F7B7" w14:textId="77777777" w:rsidR="00E616B2" w:rsidRDefault="00E616B2">
      <w:pPr>
        <w:tabs>
          <w:tab w:val="left" w:pos="1560"/>
          <w:tab w:val="left" w:pos="2475"/>
        </w:tabs>
        <w:spacing w:after="0" w:line="480" w:lineRule="auto"/>
        <w:ind w:left="450"/>
        <w:jc w:val="both"/>
        <w:rPr>
          <w:rFonts w:ascii="Times New Roman" w:eastAsia="Times New Roman" w:hAnsi="Times New Roman" w:cs="Times New Roman"/>
          <w:sz w:val="24"/>
          <w:szCs w:val="24"/>
        </w:rPr>
      </w:pPr>
    </w:p>
    <w:p w14:paraId="709BE3B8" w14:textId="77777777" w:rsidR="00E616B2" w:rsidRDefault="007A3188">
      <w:pPr>
        <w:tabs>
          <w:tab w:val="left" w:pos="1560"/>
          <w:tab w:val="left" w:pos="2475"/>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Method of Data Analysis</w:t>
      </w:r>
      <w:r>
        <w:rPr>
          <w:rFonts w:ascii="Times New Roman" w:eastAsia="Times New Roman" w:hAnsi="Times New Roman" w:cs="Times New Roman"/>
          <w:b/>
          <w:sz w:val="24"/>
          <w:szCs w:val="24"/>
        </w:rPr>
        <w:tab/>
      </w:r>
    </w:p>
    <w:p w14:paraId="277C0B8C" w14:textId="77777777" w:rsidR="00E616B2" w:rsidRDefault="007A3188">
      <w:pPr>
        <w:tabs>
          <w:tab w:val="left" w:pos="2475"/>
        </w:tabs>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Simple percentage is used to analyze the questions while linear regression shall be used to test the hypothesis on SPSS 23.0.Two main analytical methods will be applied in this study, namely, descriptive statistics and inferential statistics. In order to effectively conduct a valid analysis in the presentation and analysis of the data collected on the research field, the researchers used descriptive Statistical knowledge that will be employed is descriptive </w:t>
      </w:r>
      <w:r>
        <w:rPr>
          <w:rFonts w:ascii="Times New Roman" w:eastAsia="Times New Roman" w:hAnsi="Times New Roman" w:cs="Times New Roman"/>
          <w:sz w:val="24"/>
          <w:szCs w:val="24"/>
        </w:rPr>
        <w:lastRenderedPageBreak/>
        <w:t>Statistics such a percentage, frequency and inferential Statistics such as correlation and regression.</w:t>
      </w:r>
    </w:p>
    <w:p w14:paraId="5CD3BD85" w14:textId="77777777" w:rsidR="00E616B2" w:rsidRDefault="007A3188">
      <w:pPr>
        <w:spacing w:line="480" w:lineRule="auto"/>
        <w:ind w:left="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enough researchers have made contribution concerning influence of ICT on human resources management in a manufacturing company, a study of lucky fibre Nigeria plc.</w:t>
      </w:r>
    </w:p>
    <w:p w14:paraId="421A71FB" w14:textId="77777777" w:rsidR="00E616B2" w:rsidRDefault="007A3188">
      <w:pPr>
        <w:tabs>
          <w:tab w:val="left" w:pos="2475"/>
        </w:tabs>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literature has not been updated in recent years.</w:t>
      </w:r>
    </w:p>
    <w:p w14:paraId="0B937BC9" w14:textId="77777777" w:rsidR="00E616B2" w:rsidRDefault="007A3188">
      <w:pPr>
        <w:tabs>
          <w:tab w:val="left" w:pos="2475"/>
        </w:tabs>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a reputable insurance company and It is easy to generate and collect data for the study.</w:t>
      </w:r>
    </w:p>
    <w:p w14:paraId="34007A14" w14:textId="77777777" w:rsidR="00E616B2" w:rsidRDefault="007A3188">
      <w:pPr>
        <w:tabs>
          <w:tab w:val="left" w:pos="2475"/>
        </w:tabs>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will contribute by updating the existing literature, filling the gap, and analyzing the relationship between the variables.</w:t>
      </w:r>
    </w:p>
    <w:p w14:paraId="1158239D" w14:textId="77777777" w:rsidR="00E616B2" w:rsidRDefault="00E616B2">
      <w:pPr>
        <w:tabs>
          <w:tab w:val="left" w:pos="2475"/>
        </w:tabs>
        <w:spacing w:after="0" w:line="480" w:lineRule="auto"/>
        <w:jc w:val="both"/>
        <w:rPr>
          <w:rFonts w:ascii="Times New Roman" w:eastAsia="Times New Roman" w:hAnsi="Times New Roman" w:cs="Times New Roman"/>
          <w:b/>
          <w:sz w:val="24"/>
          <w:szCs w:val="24"/>
        </w:rPr>
      </w:pPr>
    </w:p>
    <w:p w14:paraId="7D5B0969" w14:textId="77777777" w:rsidR="00E616B2" w:rsidRDefault="007A3188">
      <w:pPr>
        <w:tabs>
          <w:tab w:val="left" w:pos="2475"/>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Reliability and Validity of the Instrument</w:t>
      </w:r>
    </w:p>
    <w:p w14:paraId="2884F702" w14:textId="77777777" w:rsidR="00E616B2" w:rsidRDefault="007A3188">
      <w:pPr>
        <w:tabs>
          <w:tab w:val="left" w:pos="2475"/>
        </w:tabs>
        <w:spacing w:after="0" w:line="480" w:lineRule="auto"/>
        <w:ind w:left="450"/>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Reliability refers to the extent that the instrument yields the same results over multiple trials. Validity refers to the extent that the instrument measures what it was designed to measure.</w:t>
      </w:r>
    </w:p>
    <w:p w14:paraId="1004D6EE" w14:textId="77777777" w:rsidR="00E616B2" w:rsidRDefault="007A3188">
      <w:pPr>
        <w:tabs>
          <w:tab w:val="left" w:pos="2475"/>
        </w:tabs>
        <w:spacing w:after="0" w:line="480" w:lineRule="auto"/>
        <w:ind w:left="450"/>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Reliable measures are those with low random (chance) errors. Reliability is assessed by one of four methods: retest, alternative-form test, split-halves test, or internal consistency test. Validity is measuring what is intended to be measured. Valid measures are those with low nonrandom (systematic) errors.</w:t>
      </w:r>
    </w:p>
    <w:p w14:paraId="24B61BB7" w14:textId="77777777" w:rsidR="00E616B2" w:rsidRDefault="007A3188">
      <w:pPr>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7951F83F" w14:textId="77777777" w:rsidR="00E616B2" w:rsidRDefault="007A3188">
      <w:pPr>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w:t>
      </w:r>
    </w:p>
    <w:p w14:paraId="58AD6EA3"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 xml:space="preserve">Introduction </w:t>
      </w:r>
    </w:p>
    <w:p w14:paraId="107A56D5" w14:textId="77777777" w:rsidR="00E616B2" w:rsidRDefault="007A3188">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study focused on analysis of data collected. The resulting analysis will be interpreted and presented. 147 copies of questionnaire were carefully administered to respondents fur the purpose of this research, however, only 130 copies were correctly filled and returned at the stipulated time to be used for analysis. This indicated 88.4% response rate. Thus, </w:t>
      </w:r>
      <w:r>
        <w:rPr>
          <w:rFonts w:ascii="Times New Roman" w:eastAsia="Times New Roman" w:hAnsi="Times New Roman" w:cs="Times New Roman"/>
          <w:sz w:val="24"/>
          <w:szCs w:val="24"/>
        </w:rPr>
        <w:lastRenderedPageBreak/>
        <w:t>130 copies of questionnaire retrieved were analyzed and presented in tables with the aid of Software Package for Social Science (SPSS) for easy comprehension.</w:t>
      </w:r>
    </w:p>
    <w:p w14:paraId="4061E745"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Preliminary Survey Details</w:t>
      </w:r>
    </w:p>
    <w:p w14:paraId="06F21D42"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Rate to Questionnaire Administered</w:t>
      </w:r>
    </w:p>
    <w:tbl>
      <w:tblPr>
        <w:tblStyle w:val="Style37"/>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673"/>
        <w:gridCol w:w="1710"/>
        <w:gridCol w:w="2042"/>
      </w:tblGrid>
      <w:tr w:rsidR="00E616B2" w14:paraId="0EDEDF1B" w14:textId="77777777">
        <w:tc>
          <w:tcPr>
            <w:tcW w:w="817" w:type="dxa"/>
          </w:tcPr>
          <w:p w14:paraId="115922A1" w14:textId="77777777" w:rsidR="00E616B2" w:rsidRDefault="007A3188">
            <w:pPr>
              <w:spacing w:before="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4673" w:type="dxa"/>
          </w:tcPr>
          <w:p w14:paraId="23923010" w14:textId="77777777" w:rsidR="00E616B2" w:rsidRDefault="007A3188">
            <w:pPr>
              <w:spacing w:before="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Questionnaires</w:t>
            </w:r>
          </w:p>
        </w:tc>
        <w:tc>
          <w:tcPr>
            <w:tcW w:w="1710" w:type="dxa"/>
          </w:tcPr>
          <w:p w14:paraId="3A4AAAC8" w14:textId="77777777" w:rsidR="00E616B2" w:rsidRDefault="007A3188">
            <w:pPr>
              <w:spacing w:before="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042" w:type="dxa"/>
          </w:tcPr>
          <w:p w14:paraId="5D8693BF" w14:textId="77777777" w:rsidR="00E616B2" w:rsidRDefault="007A3188">
            <w:pPr>
              <w:spacing w:before="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E616B2" w14:paraId="31CA371B" w14:textId="77777777">
        <w:tc>
          <w:tcPr>
            <w:tcW w:w="817" w:type="dxa"/>
          </w:tcPr>
          <w:p w14:paraId="1721C4AF"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73" w:type="dxa"/>
          </w:tcPr>
          <w:p w14:paraId="0583380F"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questionnaire administered</w:t>
            </w:r>
          </w:p>
        </w:tc>
        <w:tc>
          <w:tcPr>
            <w:tcW w:w="1710" w:type="dxa"/>
          </w:tcPr>
          <w:p w14:paraId="160A39B2"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2042" w:type="dxa"/>
          </w:tcPr>
          <w:p w14:paraId="21541584"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616B2" w14:paraId="51521988" w14:textId="77777777">
        <w:tc>
          <w:tcPr>
            <w:tcW w:w="817" w:type="dxa"/>
          </w:tcPr>
          <w:p w14:paraId="35B0CB98"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73" w:type="dxa"/>
          </w:tcPr>
          <w:p w14:paraId="5A7F5651"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questionnaires not properly administered</w:t>
            </w:r>
          </w:p>
        </w:tc>
        <w:tc>
          <w:tcPr>
            <w:tcW w:w="1710" w:type="dxa"/>
          </w:tcPr>
          <w:p w14:paraId="621F41EF"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42" w:type="dxa"/>
          </w:tcPr>
          <w:p w14:paraId="643145DD"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E616B2" w14:paraId="283D2424" w14:textId="77777777">
        <w:tc>
          <w:tcPr>
            <w:tcW w:w="817" w:type="dxa"/>
          </w:tcPr>
          <w:p w14:paraId="55AA65F9"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73" w:type="dxa"/>
          </w:tcPr>
          <w:p w14:paraId="0516ED0F"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questionnaires not retrieved</w:t>
            </w:r>
          </w:p>
        </w:tc>
        <w:tc>
          <w:tcPr>
            <w:tcW w:w="1710" w:type="dxa"/>
          </w:tcPr>
          <w:p w14:paraId="5B9105A1"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42" w:type="dxa"/>
          </w:tcPr>
          <w:p w14:paraId="6591DFA2"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E616B2" w14:paraId="69DF8D4E" w14:textId="77777777">
        <w:tc>
          <w:tcPr>
            <w:tcW w:w="817" w:type="dxa"/>
          </w:tcPr>
          <w:p w14:paraId="4CA04E32"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73" w:type="dxa"/>
          </w:tcPr>
          <w:p w14:paraId="3CE4BB31"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retrieved and used for the final analysis</w:t>
            </w:r>
          </w:p>
        </w:tc>
        <w:tc>
          <w:tcPr>
            <w:tcW w:w="1710" w:type="dxa"/>
          </w:tcPr>
          <w:p w14:paraId="2DEE1746"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042" w:type="dxa"/>
          </w:tcPr>
          <w:p w14:paraId="21FFB56B" w14:textId="77777777" w:rsidR="00E616B2" w:rsidRDefault="007A3188">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88.4%</w:t>
            </w:r>
          </w:p>
        </w:tc>
      </w:tr>
    </w:tbl>
    <w:p w14:paraId="403CD575"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78D5C776"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above provides the response rate to questionnaires administered. A total of 240 copies of questionnaire were administered. The total number of questionnaires retrieved after administration was 220 while 5 copies were not properly administered and 15 copies were not retrieved. This means 91.6% response rate was achieved.  </w:t>
      </w:r>
    </w:p>
    <w:p w14:paraId="3C51F187" w14:textId="77777777" w:rsidR="00E616B2" w:rsidRDefault="00E616B2">
      <w:pPr>
        <w:spacing w:after="0" w:line="360" w:lineRule="auto"/>
        <w:jc w:val="both"/>
        <w:rPr>
          <w:rFonts w:ascii="Times New Roman" w:eastAsia="Times New Roman" w:hAnsi="Times New Roman" w:cs="Times New Roman"/>
          <w:b/>
          <w:color w:val="000000"/>
          <w:sz w:val="24"/>
          <w:szCs w:val="24"/>
        </w:rPr>
      </w:pPr>
    </w:p>
    <w:p w14:paraId="2EABA508" w14:textId="77777777" w:rsidR="00E616B2" w:rsidRDefault="00E616B2">
      <w:pPr>
        <w:spacing w:after="0" w:line="360" w:lineRule="auto"/>
        <w:jc w:val="both"/>
        <w:rPr>
          <w:rFonts w:ascii="Times New Roman" w:eastAsia="Times New Roman" w:hAnsi="Times New Roman" w:cs="Times New Roman"/>
          <w:b/>
          <w:color w:val="000000"/>
          <w:sz w:val="24"/>
          <w:szCs w:val="24"/>
        </w:rPr>
      </w:pPr>
    </w:p>
    <w:p w14:paraId="09E6E758"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w:t>
      </w:r>
      <w:r>
        <w:rPr>
          <w:rFonts w:ascii="Times New Roman" w:eastAsia="Times New Roman" w:hAnsi="Times New Roman" w:cs="Times New Roman"/>
          <w:b/>
          <w:color w:val="000000"/>
          <w:sz w:val="24"/>
          <w:szCs w:val="24"/>
        </w:rPr>
        <w:tab/>
        <w:t>Demographic Data of the Respondents.</w:t>
      </w:r>
    </w:p>
    <w:p w14:paraId="7A45E0B9"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shows the frequency counts and percentage of demographic data of the respondents in terms of their Age, Gender, Educational Qualification, Work experience and staff category.</w:t>
      </w:r>
    </w:p>
    <w:p w14:paraId="65CB1D87" w14:textId="77777777" w:rsidR="00E616B2" w:rsidRDefault="00E616B2">
      <w:pPr>
        <w:spacing w:line="360" w:lineRule="auto"/>
        <w:jc w:val="both"/>
        <w:rPr>
          <w:rFonts w:ascii="Times New Roman" w:eastAsia="Times New Roman" w:hAnsi="Times New Roman" w:cs="Times New Roman"/>
          <w:color w:val="000000"/>
          <w:sz w:val="24"/>
          <w:szCs w:val="24"/>
        </w:rPr>
      </w:pPr>
    </w:p>
    <w:tbl>
      <w:tblPr>
        <w:tblStyle w:val="Style38"/>
        <w:tblW w:w="9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5"/>
        <w:gridCol w:w="2266"/>
        <w:gridCol w:w="3244"/>
      </w:tblGrid>
      <w:tr w:rsidR="00E616B2" w14:paraId="1F243220" w14:textId="77777777">
        <w:trPr>
          <w:trHeight w:val="376"/>
        </w:trPr>
        <w:tc>
          <w:tcPr>
            <w:tcW w:w="4225" w:type="dxa"/>
          </w:tcPr>
          <w:p w14:paraId="3C38BBDB"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w:t>
            </w:r>
          </w:p>
        </w:tc>
        <w:tc>
          <w:tcPr>
            <w:tcW w:w="2266" w:type="dxa"/>
          </w:tcPr>
          <w:p w14:paraId="678B850A"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244" w:type="dxa"/>
          </w:tcPr>
          <w:p w14:paraId="6E7BD195"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E616B2" w14:paraId="2ECC1031" w14:textId="77777777">
        <w:trPr>
          <w:trHeight w:val="376"/>
        </w:trPr>
        <w:tc>
          <w:tcPr>
            <w:tcW w:w="4225" w:type="dxa"/>
          </w:tcPr>
          <w:p w14:paraId="4AA3A5CE"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AGE</w:t>
            </w:r>
          </w:p>
        </w:tc>
        <w:tc>
          <w:tcPr>
            <w:tcW w:w="2266" w:type="dxa"/>
          </w:tcPr>
          <w:p w14:paraId="031CA1D0" w14:textId="77777777" w:rsidR="00E616B2" w:rsidRDefault="00E616B2">
            <w:pPr>
              <w:spacing w:line="360" w:lineRule="auto"/>
              <w:rPr>
                <w:rFonts w:ascii="Times New Roman" w:eastAsia="Times New Roman" w:hAnsi="Times New Roman" w:cs="Times New Roman"/>
                <w:sz w:val="24"/>
                <w:szCs w:val="24"/>
              </w:rPr>
            </w:pPr>
          </w:p>
        </w:tc>
        <w:tc>
          <w:tcPr>
            <w:tcW w:w="3244" w:type="dxa"/>
          </w:tcPr>
          <w:p w14:paraId="7C785118" w14:textId="77777777" w:rsidR="00E616B2" w:rsidRDefault="00E616B2">
            <w:pPr>
              <w:spacing w:line="360" w:lineRule="auto"/>
              <w:rPr>
                <w:rFonts w:ascii="Times New Roman" w:eastAsia="Times New Roman" w:hAnsi="Times New Roman" w:cs="Times New Roman"/>
                <w:sz w:val="24"/>
                <w:szCs w:val="24"/>
              </w:rPr>
            </w:pPr>
          </w:p>
        </w:tc>
      </w:tr>
      <w:tr w:rsidR="00E616B2" w14:paraId="42AAD860" w14:textId="77777777">
        <w:trPr>
          <w:trHeight w:val="376"/>
        </w:trPr>
        <w:tc>
          <w:tcPr>
            <w:tcW w:w="4225" w:type="dxa"/>
          </w:tcPr>
          <w:p w14:paraId="6595E5C4"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21-30 years</w:t>
            </w:r>
          </w:p>
        </w:tc>
        <w:tc>
          <w:tcPr>
            <w:tcW w:w="2266" w:type="dxa"/>
          </w:tcPr>
          <w:p w14:paraId="429C725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244" w:type="dxa"/>
          </w:tcPr>
          <w:p w14:paraId="06DC0B51"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E616B2" w14:paraId="7CF8A476" w14:textId="77777777">
        <w:trPr>
          <w:trHeight w:val="376"/>
        </w:trPr>
        <w:tc>
          <w:tcPr>
            <w:tcW w:w="4225" w:type="dxa"/>
          </w:tcPr>
          <w:p w14:paraId="2F3BAC53"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266" w:type="dxa"/>
          </w:tcPr>
          <w:p w14:paraId="1F4EB0A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44" w:type="dxa"/>
          </w:tcPr>
          <w:p w14:paraId="28DB37CE"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616B2" w14:paraId="68853BEB" w14:textId="77777777">
        <w:trPr>
          <w:trHeight w:val="376"/>
        </w:trPr>
        <w:tc>
          <w:tcPr>
            <w:tcW w:w="4225" w:type="dxa"/>
          </w:tcPr>
          <w:p w14:paraId="69CA3FC5"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tc>
        <w:tc>
          <w:tcPr>
            <w:tcW w:w="2266" w:type="dxa"/>
          </w:tcPr>
          <w:p w14:paraId="0EFD60FB"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244" w:type="dxa"/>
          </w:tcPr>
          <w:p w14:paraId="297E2CB1"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E616B2" w14:paraId="719D436B" w14:textId="77777777">
        <w:trPr>
          <w:trHeight w:val="376"/>
        </w:trPr>
        <w:tc>
          <w:tcPr>
            <w:tcW w:w="4225" w:type="dxa"/>
          </w:tcPr>
          <w:p w14:paraId="5A589A5C"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years and above</w:t>
            </w:r>
          </w:p>
        </w:tc>
        <w:tc>
          <w:tcPr>
            <w:tcW w:w="2266" w:type="dxa"/>
          </w:tcPr>
          <w:p w14:paraId="14269C28"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244" w:type="dxa"/>
          </w:tcPr>
          <w:p w14:paraId="2841711E"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616B2" w14:paraId="28221A00" w14:textId="77777777">
        <w:trPr>
          <w:trHeight w:val="376"/>
        </w:trPr>
        <w:tc>
          <w:tcPr>
            <w:tcW w:w="4225" w:type="dxa"/>
          </w:tcPr>
          <w:p w14:paraId="39305090"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6" w:type="dxa"/>
          </w:tcPr>
          <w:p w14:paraId="0D8F8559"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3244" w:type="dxa"/>
          </w:tcPr>
          <w:p w14:paraId="55FB636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616B2" w14:paraId="5B611908" w14:textId="77777777">
        <w:trPr>
          <w:trHeight w:val="352"/>
        </w:trPr>
        <w:tc>
          <w:tcPr>
            <w:tcW w:w="4225" w:type="dxa"/>
          </w:tcPr>
          <w:p w14:paraId="3F4C3DD4"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2266" w:type="dxa"/>
          </w:tcPr>
          <w:p w14:paraId="6AECC0F5" w14:textId="77777777" w:rsidR="00E616B2" w:rsidRDefault="00E616B2">
            <w:pPr>
              <w:spacing w:after="0" w:line="360" w:lineRule="auto"/>
              <w:ind w:left="60" w:right="60"/>
              <w:jc w:val="center"/>
              <w:rPr>
                <w:rFonts w:ascii="Times New Roman" w:eastAsia="Times New Roman" w:hAnsi="Times New Roman" w:cs="Times New Roman"/>
                <w:sz w:val="24"/>
                <w:szCs w:val="24"/>
              </w:rPr>
            </w:pPr>
          </w:p>
        </w:tc>
        <w:tc>
          <w:tcPr>
            <w:tcW w:w="3244" w:type="dxa"/>
          </w:tcPr>
          <w:p w14:paraId="17B37A22" w14:textId="77777777" w:rsidR="00E616B2" w:rsidRDefault="00E616B2">
            <w:pPr>
              <w:spacing w:after="0" w:line="360" w:lineRule="auto"/>
              <w:ind w:left="60" w:right="60"/>
              <w:jc w:val="center"/>
              <w:rPr>
                <w:rFonts w:ascii="Times New Roman" w:eastAsia="Times New Roman" w:hAnsi="Times New Roman" w:cs="Times New Roman"/>
                <w:sz w:val="24"/>
                <w:szCs w:val="24"/>
              </w:rPr>
            </w:pPr>
          </w:p>
        </w:tc>
      </w:tr>
      <w:tr w:rsidR="00E616B2" w14:paraId="29E81D29" w14:textId="77777777">
        <w:trPr>
          <w:trHeight w:val="376"/>
        </w:trPr>
        <w:tc>
          <w:tcPr>
            <w:tcW w:w="4225" w:type="dxa"/>
          </w:tcPr>
          <w:p w14:paraId="370A27F7"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266" w:type="dxa"/>
          </w:tcPr>
          <w:p w14:paraId="1BAC035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44" w:type="dxa"/>
          </w:tcPr>
          <w:p w14:paraId="310863C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616B2" w14:paraId="4AC3F3B1" w14:textId="77777777">
        <w:trPr>
          <w:trHeight w:val="376"/>
        </w:trPr>
        <w:tc>
          <w:tcPr>
            <w:tcW w:w="4225" w:type="dxa"/>
          </w:tcPr>
          <w:p w14:paraId="48B38842"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266" w:type="dxa"/>
          </w:tcPr>
          <w:p w14:paraId="2A7F2811"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44" w:type="dxa"/>
          </w:tcPr>
          <w:p w14:paraId="6B30D0B7"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r>
      <w:tr w:rsidR="00E616B2" w14:paraId="42475E91" w14:textId="77777777">
        <w:trPr>
          <w:trHeight w:val="376"/>
        </w:trPr>
        <w:tc>
          <w:tcPr>
            <w:tcW w:w="4225" w:type="dxa"/>
          </w:tcPr>
          <w:p w14:paraId="5A68A6D7"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6" w:type="dxa"/>
          </w:tcPr>
          <w:p w14:paraId="7BD5624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3244" w:type="dxa"/>
          </w:tcPr>
          <w:p w14:paraId="4427B49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616B2" w14:paraId="407C2330" w14:textId="77777777">
        <w:trPr>
          <w:trHeight w:val="376"/>
        </w:trPr>
        <w:tc>
          <w:tcPr>
            <w:tcW w:w="4225" w:type="dxa"/>
          </w:tcPr>
          <w:p w14:paraId="4703C17C"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QUALIFICATION</w:t>
            </w:r>
          </w:p>
        </w:tc>
        <w:tc>
          <w:tcPr>
            <w:tcW w:w="2266" w:type="dxa"/>
            <w:vAlign w:val="center"/>
          </w:tcPr>
          <w:p w14:paraId="76227F98" w14:textId="77777777" w:rsidR="00E616B2" w:rsidRDefault="00E616B2">
            <w:pPr>
              <w:spacing w:line="360" w:lineRule="auto"/>
              <w:jc w:val="center"/>
              <w:rPr>
                <w:rFonts w:ascii="Times New Roman" w:eastAsia="Times New Roman" w:hAnsi="Times New Roman" w:cs="Times New Roman"/>
                <w:sz w:val="24"/>
                <w:szCs w:val="24"/>
              </w:rPr>
            </w:pPr>
          </w:p>
        </w:tc>
        <w:tc>
          <w:tcPr>
            <w:tcW w:w="3244" w:type="dxa"/>
            <w:vAlign w:val="center"/>
          </w:tcPr>
          <w:p w14:paraId="2485EA59" w14:textId="77777777" w:rsidR="00E616B2" w:rsidRDefault="00E616B2">
            <w:pPr>
              <w:spacing w:line="360" w:lineRule="auto"/>
              <w:jc w:val="center"/>
              <w:rPr>
                <w:rFonts w:ascii="Times New Roman" w:eastAsia="Times New Roman" w:hAnsi="Times New Roman" w:cs="Times New Roman"/>
                <w:sz w:val="24"/>
                <w:szCs w:val="24"/>
              </w:rPr>
            </w:pPr>
          </w:p>
        </w:tc>
      </w:tr>
      <w:tr w:rsidR="00E616B2" w14:paraId="0BC396B2" w14:textId="77777777">
        <w:trPr>
          <w:trHeight w:val="376"/>
        </w:trPr>
        <w:tc>
          <w:tcPr>
            <w:tcW w:w="4225" w:type="dxa"/>
          </w:tcPr>
          <w:p w14:paraId="755EAD85"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SSCE</w:t>
            </w:r>
          </w:p>
        </w:tc>
        <w:tc>
          <w:tcPr>
            <w:tcW w:w="2266" w:type="dxa"/>
          </w:tcPr>
          <w:p w14:paraId="4C33B34A"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244" w:type="dxa"/>
          </w:tcPr>
          <w:p w14:paraId="7671EDFA"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4B9A2D70" w14:textId="77777777">
        <w:trPr>
          <w:trHeight w:val="376"/>
        </w:trPr>
        <w:tc>
          <w:tcPr>
            <w:tcW w:w="4225" w:type="dxa"/>
          </w:tcPr>
          <w:p w14:paraId="6978DC57"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tc>
        <w:tc>
          <w:tcPr>
            <w:tcW w:w="2266" w:type="dxa"/>
          </w:tcPr>
          <w:p w14:paraId="5CA9DFDA"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244" w:type="dxa"/>
          </w:tcPr>
          <w:p w14:paraId="7BFD9DC3"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19F50BF3" w14:textId="77777777">
        <w:trPr>
          <w:trHeight w:val="376"/>
        </w:trPr>
        <w:tc>
          <w:tcPr>
            <w:tcW w:w="4225" w:type="dxa"/>
          </w:tcPr>
          <w:p w14:paraId="74CDF53B"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B.Sc/HND</w:t>
            </w:r>
          </w:p>
        </w:tc>
        <w:tc>
          <w:tcPr>
            <w:tcW w:w="2266" w:type="dxa"/>
          </w:tcPr>
          <w:p w14:paraId="1C45C695"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244" w:type="dxa"/>
          </w:tcPr>
          <w:p w14:paraId="3BDFF63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r>
      <w:tr w:rsidR="00E616B2" w14:paraId="519C40C0" w14:textId="77777777">
        <w:trPr>
          <w:trHeight w:val="376"/>
        </w:trPr>
        <w:tc>
          <w:tcPr>
            <w:tcW w:w="4225" w:type="dxa"/>
          </w:tcPr>
          <w:p w14:paraId="68D821B2"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MBA/MS.c/Ph.D</w:t>
            </w:r>
          </w:p>
        </w:tc>
        <w:tc>
          <w:tcPr>
            <w:tcW w:w="2266" w:type="dxa"/>
          </w:tcPr>
          <w:p w14:paraId="4691A140"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44" w:type="dxa"/>
          </w:tcPr>
          <w:p w14:paraId="5BE3EA31"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E616B2" w14:paraId="4814AD2A" w14:textId="77777777">
        <w:trPr>
          <w:trHeight w:val="376"/>
        </w:trPr>
        <w:tc>
          <w:tcPr>
            <w:tcW w:w="4225" w:type="dxa"/>
          </w:tcPr>
          <w:p w14:paraId="726CF59D"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6" w:type="dxa"/>
          </w:tcPr>
          <w:p w14:paraId="59178F81"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3244" w:type="dxa"/>
          </w:tcPr>
          <w:p w14:paraId="77E93149"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616B2" w14:paraId="0AF75598" w14:textId="77777777">
        <w:trPr>
          <w:trHeight w:val="376"/>
        </w:trPr>
        <w:tc>
          <w:tcPr>
            <w:tcW w:w="4225" w:type="dxa"/>
          </w:tcPr>
          <w:p w14:paraId="5C43F09C"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w:t>
            </w:r>
          </w:p>
        </w:tc>
        <w:tc>
          <w:tcPr>
            <w:tcW w:w="2266" w:type="dxa"/>
          </w:tcPr>
          <w:p w14:paraId="35726E09" w14:textId="77777777" w:rsidR="00E616B2" w:rsidRDefault="00E616B2">
            <w:pPr>
              <w:spacing w:line="360" w:lineRule="auto"/>
              <w:jc w:val="center"/>
              <w:rPr>
                <w:rFonts w:ascii="Times New Roman" w:eastAsia="Times New Roman" w:hAnsi="Times New Roman" w:cs="Times New Roman"/>
                <w:sz w:val="24"/>
                <w:szCs w:val="24"/>
              </w:rPr>
            </w:pPr>
          </w:p>
        </w:tc>
        <w:tc>
          <w:tcPr>
            <w:tcW w:w="3244" w:type="dxa"/>
          </w:tcPr>
          <w:p w14:paraId="01F40F30" w14:textId="77777777" w:rsidR="00E616B2" w:rsidRDefault="00E616B2">
            <w:pPr>
              <w:spacing w:line="360" w:lineRule="auto"/>
              <w:jc w:val="center"/>
              <w:rPr>
                <w:rFonts w:ascii="Times New Roman" w:eastAsia="Times New Roman" w:hAnsi="Times New Roman" w:cs="Times New Roman"/>
                <w:sz w:val="24"/>
                <w:szCs w:val="24"/>
              </w:rPr>
            </w:pPr>
          </w:p>
        </w:tc>
      </w:tr>
      <w:tr w:rsidR="00E616B2" w14:paraId="5E0F418B" w14:textId="77777777">
        <w:trPr>
          <w:trHeight w:val="376"/>
        </w:trPr>
        <w:tc>
          <w:tcPr>
            <w:tcW w:w="4225" w:type="dxa"/>
          </w:tcPr>
          <w:p w14:paraId="4D9B61B1"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0 - 5 years</w:t>
            </w:r>
          </w:p>
        </w:tc>
        <w:tc>
          <w:tcPr>
            <w:tcW w:w="2266" w:type="dxa"/>
          </w:tcPr>
          <w:p w14:paraId="5CFF99FB"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44" w:type="dxa"/>
          </w:tcPr>
          <w:p w14:paraId="54C3292B"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E616B2" w14:paraId="483A292A" w14:textId="77777777">
        <w:trPr>
          <w:trHeight w:val="376"/>
        </w:trPr>
        <w:tc>
          <w:tcPr>
            <w:tcW w:w="4225" w:type="dxa"/>
          </w:tcPr>
          <w:p w14:paraId="0A52530E"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6 - 10 years</w:t>
            </w:r>
          </w:p>
        </w:tc>
        <w:tc>
          <w:tcPr>
            <w:tcW w:w="2266" w:type="dxa"/>
          </w:tcPr>
          <w:p w14:paraId="13490699"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244" w:type="dxa"/>
          </w:tcPr>
          <w:p w14:paraId="738ECC22"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E616B2" w14:paraId="3F90887C" w14:textId="77777777">
        <w:trPr>
          <w:trHeight w:val="376"/>
        </w:trPr>
        <w:tc>
          <w:tcPr>
            <w:tcW w:w="4225" w:type="dxa"/>
          </w:tcPr>
          <w:p w14:paraId="7A4A10FD"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 15 years</w:t>
            </w:r>
          </w:p>
        </w:tc>
        <w:tc>
          <w:tcPr>
            <w:tcW w:w="2266" w:type="dxa"/>
          </w:tcPr>
          <w:p w14:paraId="067AA6D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3244" w:type="dxa"/>
          </w:tcPr>
          <w:p w14:paraId="2A5FFD98"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r>
      <w:tr w:rsidR="00E616B2" w14:paraId="530F6332" w14:textId="77777777">
        <w:trPr>
          <w:trHeight w:val="376"/>
        </w:trPr>
        <w:tc>
          <w:tcPr>
            <w:tcW w:w="4225" w:type="dxa"/>
          </w:tcPr>
          <w:p w14:paraId="26D0D5D7"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 years and above</w:t>
            </w:r>
          </w:p>
        </w:tc>
        <w:tc>
          <w:tcPr>
            <w:tcW w:w="2266" w:type="dxa"/>
          </w:tcPr>
          <w:p w14:paraId="34A855F3"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44" w:type="dxa"/>
          </w:tcPr>
          <w:p w14:paraId="38F611A3"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E616B2" w14:paraId="2D06661B" w14:textId="77777777">
        <w:trPr>
          <w:trHeight w:val="376"/>
        </w:trPr>
        <w:tc>
          <w:tcPr>
            <w:tcW w:w="4225" w:type="dxa"/>
          </w:tcPr>
          <w:p w14:paraId="105D4BDC"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6" w:type="dxa"/>
          </w:tcPr>
          <w:p w14:paraId="6633F077"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3244" w:type="dxa"/>
          </w:tcPr>
          <w:p w14:paraId="719CF240"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616B2" w14:paraId="5C7F391F" w14:textId="77777777">
        <w:trPr>
          <w:trHeight w:val="376"/>
        </w:trPr>
        <w:tc>
          <w:tcPr>
            <w:tcW w:w="4225" w:type="dxa"/>
          </w:tcPr>
          <w:p w14:paraId="6987E02A" w14:textId="77777777" w:rsidR="00E616B2" w:rsidRDefault="007A318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STAFF CATEGORY</w:t>
            </w:r>
          </w:p>
        </w:tc>
        <w:tc>
          <w:tcPr>
            <w:tcW w:w="2266" w:type="dxa"/>
          </w:tcPr>
          <w:p w14:paraId="1CAF9A9B" w14:textId="77777777" w:rsidR="00E616B2" w:rsidRDefault="00E616B2">
            <w:pPr>
              <w:spacing w:line="360" w:lineRule="auto"/>
              <w:jc w:val="center"/>
              <w:rPr>
                <w:rFonts w:ascii="Times New Roman" w:eastAsia="Times New Roman" w:hAnsi="Times New Roman" w:cs="Times New Roman"/>
                <w:b/>
                <w:sz w:val="24"/>
                <w:szCs w:val="24"/>
              </w:rPr>
            </w:pPr>
          </w:p>
        </w:tc>
        <w:tc>
          <w:tcPr>
            <w:tcW w:w="3244" w:type="dxa"/>
          </w:tcPr>
          <w:p w14:paraId="17CADCA4" w14:textId="77777777" w:rsidR="00E616B2" w:rsidRDefault="00E616B2">
            <w:pPr>
              <w:spacing w:line="360" w:lineRule="auto"/>
              <w:jc w:val="center"/>
              <w:rPr>
                <w:rFonts w:ascii="Times New Roman" w:eastAsia="Times New Roman" w:hAnsi="Times New Roman" w:cs="Times New Roman"/>
                <w:b/>
                <w:sz w:val="24"/>
                <w:szCs w:val="24"/>
              </w:rPr>
            </w:pPr>
          </w:p>
        </w:tc>
      </w:tr>
      <w:tr w:rsidR="00E616B2" w14:paraId="235BC405" w14:textId="77777777">
        <w:trPr>
          <w:trHeight w:val="376"/>
        </w:trPr>
        <w:tc>
          <w:tcPr>
            <w:tcW w:w="4225" w:type="dxa"/>
          </w:tcPr>
          <w:p w14:paraId="17BF4749"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staff</w:t>
            </w:r>
          </w:p>
        </w:tc>
        <w:tc>
          <w:tcPr>
            <w:tcW w:w="2266" w:type="dxa"/>
          </w:tcPr>
          <w:p w14:paraId="201E7A03"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244" w:type="dxa"/>
          </w:tcPr>
          <w:p w14:paraId="4C3B8B4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76.9</w:t>
            </w:r>
          </w:p>
        </w:tc>
      </w:tr>
      <w:tr w:rsidR="00E616B2" w14:paraId="146065DB" w14:textId="77777777">
        <w:trPr>
          <w:trHeight w:val="376"/>
        </w:trPr>
        <w:tc>
          <w:tcPr>
            <w:tcW w:w="4225" w:type="dxa"/>
          </w:tcPr>
          <w:p w14:paraId="127BAC64"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staff</w:t>
            </w:r>
          </w:p>
        </w:tc>
        <w:tc>
          <w:tcPr>
            <w:tcW w:w="2266" w:type="dxa"/>
          </w:tcPr>
          <w:p w14:paraId="2D913120"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244" w:type="dxa"/>
          </w:tcPr>
          <w:p w14:paraId="3616665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1F5EFA55" w14:textId="77777777">
        <w:trPr>
          <w:trHeight w:val="376"/>
        </w:trPr>
        <w:tc>
          <w:tcPr>
            <w:tcW w:w="4225" w:type="dxa"/>
          </w:tcPr>
          <w:p w14:paraId="51304505"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staff</w:t>
            </w:r>
          </w:p>
        </w:tc>
        <w:tc>
          <w:tcPr>
            <w:tcW w:w="2266" w:type="dxa"/>
          </w:tcPr>
          <w:p w14:paraId="43D4AF1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244" w:type="dxa"/>
          </w:tcPr>
          <w:p w14:paraId="514D5912"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616B2" w14:paraId="7D507BC4" w14:textId="77777777">
        <w:trPr>
          <w:trHeight w:val="376"/>
        </w:trPr>
        <w:tc>
          <w:tcPr>
            <w:tcW w:w="4225" w:type="dxa"/>
          </w:tcPr>
          <w:p w14:paraId="19B64CD9"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Junior staff</w:t>
            </w:r>
          </w:p>
        </w:tc>
        <w:tc>
          <w:tcPr>
            <w:tcW w:w="2266" w:type="dxa"/>
          </w:tcPr>
          <w:p w14:paraId="01AEDCA1"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244" w:type="dxa"/>
          </w:tcPr>
          <w:p w14:paraId="2C52BE04"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52814723" w14:textId="77777777">
        <w:trPr>
          <w:trHeight w:val="376"/>
        </w:trPr>
        <w:tc>
          <w:tcPr>
            <w:tcW w:w="4225" w:type="dxa"/>
          </w:tcPr>
          <w:p w14:paraId="13A8F6A8" w14:textId="77777777" w:rsidR="00E616B2" w:rsidRDefault="007A31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6" w:type="dxa"/>
          </w:tcPr>
          <w:p w14:paraId="540B4699"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3244" w:type="dxa"/>
          </w:tcPr>
          <w:p w14:paraId="4FA044EE"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4492DA0A"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50C380AE"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 presented the demographic information of the respondents. The Age of the respondents is presented as follows. From the table above, it can be seen that 20 respondents representing 15.4% were between ages 21-30 years, 60 respondents representing 46.2% were between ages 31-40 years, 20 respondents representing 15.4% were between ages 41 - 51 years while the remaining 30% are 51 years and above. Hence majority of the employees were between the ages 31-40 years.</w:t>
      </w:r>
    </w:p>
    <w:p w14:paraId="772C8540"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shown above, 60 respondents are male representing 46.2%; while 70 representing 53.8% were female. This simply implies that majority of the employees that participated in the study were female.</w:t>
      </w:r>
    </w:p>
    <w:p w14:paraId="0200D3A0"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educational qualification of the respondents is presented as follows. 80(61.5%) of respondents were BSc/HND while 50(38.5%) respondents have either MBA/MS.c/Ph.D. The result indicated that. majority of the employees hold Bachelor’s degree and Higher Diploma degree.</w:t>
      </w:r>
    </w:p>
    <w:p w14:paraId="74C35FD6"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Results also showed that 10 (7.7%) respondents have 0-5 years of experience, 20 (15.4%) respondents have 6 -10 years, 90 (69.2%) respondents have 11 – 15 years of experience while 10 (7.7%) respondents have 15 years’ experience and above.</w:t>
      </w:r>
    </w:p>
    <w:p w14:paraId="06409639"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With respect to staff category of the respondents; as shown in Table 4.2, 100 respondents representing 76.9% were management staff while the remaining 30 respondents which represents 23.1% of the total sample were Senior staff. The study involved majorly management staff.</w:t>
      </w:r>
    </w:p>
    <w:p w14:paraId="76CFCE76"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The effectiveness of ICT in recruitment and selection process in the organization</w:t>
      </w:r>
    </w:p>
    <w:p w14:paraId="1D308931"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presents the opinion of respondents by the employees in response to research question one which examined the effectiveness in recruitment and selection process in the organisation.</w:t>
      </w:r>
    </w:p>
    <w:p w14:paraId="6A0BEE3F" w14:textId="77777777" w:rsidR="00E616B2" w:rsidRDefault="007A318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4.3.1. Through ICT, recruitment and selection are being effectively implemented</w:t>
      </w:r>
    </w:p>
    <w:tbl>
      <w:tblPr>
        <w:tblStyle w:val="Style39"/>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24766D43" w14:textId="77777777">
        <w:tc>
          <w:tcPr>
            <w:tcW w:w="3116" w:type="dxa"/>
          </w:tcPr>
          <w:p w14:paraId="66BFD1BC"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w:t>
            </w:r>
          </w:p>
        </w:tc>
        <w:tc>
          <w:tcPr>
            <w:tcW w:w="3117" w:type="dxa"/>
          </w:tcPr>
          <w:p w14:paraId="67DDF3E2"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48E21618"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E616B2" w14:paraId="2A0D9815" w14:textId="77777777">
        <w:tc>
          <w:tcPr>
            <w:tcW w:w="3116" w:type="dxa"/>
          </w:tcPr>
          <w:p w14:paraId="6E4A754F"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3117" w:type="dxa"/>
          </w:tcPr>
          <w:p w14:paraId="39834CF6"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7D2C5D8B"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56A5FA29" w14:textId="77777777">
        <w:tc>
          <w:tcPr>
            <w:tcW w:w="3116" w:type="dxa"/>
          </w:tcPr>
          <w:p w14:paraId="66901766"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Disagree</w:t>
            </w:r>
          </w:p>
        </w:tc>
        <w:tc>
          <w:tcPr>
            <w:tcW w:w="3117" w:type="dxa"/>
          </w:tcPr>
          <w:p w14:paraId="40DE7F9E"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32D2A8E4"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3AADA729" w14:textId="77777777">
        <w:tc>
          <w:tcPr>
            <w:tcW w:w="3116" w:type="dxa"/>
          </w:tcPr>
          <w:p w14:paraId="387ACDBD"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5A339324"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w:t>
            </w:r>
          </w:p>
        </w:tc>
        <w:tc>
          <w:tcPr>
            <w:tcW w:w="3117" w:type="dxa"/>
          </w:tcPr>
          <w:p w14:paraId="07A0B0D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w:t>
            </w:r>
          </w:p>
        </w:tc>
      </w:tr>
      <w:tr w:rsidR="00E616B2" w14:paraId="21FA4BE8" w14:textId="77777777">
        <w:tc>
          <w:tcPr>
            <w:tcW w:w="3116" w:type="dxa"/>
          </w:tcPr>
          <w:p w14:paraId="32F2B56C"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2426CEC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40</w:t>
            </w:r>
          </w:p>
        </w:tc>
        <w:tc>
          <w:tcPr>
            <w:tcW w:w="3117" w:type="dxa"/>
          </w:tcPr>
          <w:p w14:paraId="7FD8246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30.8</w:t>
            </w:r>
          </w:p>
        </w:tc>
      </w:tr>
      <w:tr w:rsidR="00E616B2" w14:paraId="21C67DE9" w14:textId="77777777">
        <w:tc>
          <w:tcPr>
            <w:tcW w:w="3116" w:type="dxa"/>
          </w:tcPr>
          <w:p w14:paraId="1A3EC2C0"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Strongly Agree </w:t>
            </w:r>
          </w:p>
        </w:tc>
        <w:tc>
          <w:tcPr>
            <w:tcW w:w="3117" w:type="dxa"/>
          </w:tcPr>
          <w:p w14:paraId="74C1ED74"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80</w:t>
            </w:r>
          </w:p>
        </w:tc>
        <w:tc>
          <w:tcPr>
            <w:tcW w:w="3117" w:type="dxa"/>
          </w:tcPr>
          <w:p w14:paraId="4EBF73B3"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61.5</w:t>
            </w:r>
          </w:p>
        </w:tc>
      </w:tr>
      <w:tr w:rsidR="00E616B2" w14:paraId="3EE7F463" w14:textId="77777777">
        <w:tc>
          <w:tcPr>
            <w:tcW w:w="3116" w:type="dxa"/>
          </w:tcPr>
          <w:p w14:paraId="56D90BFD"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3117" w:type="dxa"/>
          </w:tcPr>
          <w:p w14:paraId="5FADD987"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2B7EEA1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639746FD"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2021</w:t>
      </w:r>
    </w:p>
    <w:p w14:paraId="3D8B4D9F" w14:textId="77777777" w:rsidR="00E616B2" w:rsidRDefault="007A3188">
      <w:pPr>
        <w:spacing w:before="120" w:after="12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Table 4.3.1. above showed the reaction of respondents to the effectiveness of ICT in recruitment and selection in the work organization. To support this, it was asked whether through ICT, recruitment and selection were being effectively implemented in the work organization. Reacting to this view, 0.0% of the respondents strongly disagreed, 7.7% disagreed, 0.0 %undecided, 30.85 agreed while 61.5% strongly agreed. As long as the highest proportion of the respondents strongly agreed with this view, it could be said that in the work organization, recruitment and selection were being effectively examined. This is a clear demonstration of the effective use of ICT in the work organization most especially when it comes to recruitment of new staff which promotes efficiency and fairness in employment process</w:t>
      </w:r>
    </w:p>
    <w:p w14:paraId="242DB451" w14:textId="77777777" w:rsidR="00E616B2" w:rsidRDefault="00E616B2">
      <w:pPr>
        <w:spacing w:line="360" w:lineRule="auto"/>
        <w:jc w:val="both"/>
        <w:rPr>
          <w:rFonts w:ascii="Times New Roman" w:eastAsia="Times New Roman" w:hAnsi="Times New Roman" w:cs="Times New Roman"/>
          <w:b/>
          <w:color w:val="FF0000"/>
          <w:sz w:val="24"/>
          <w:szCs w:val="24"/>
        </w:rPr>
      </w:pPr>
    </w:p>
    <w:p w14:paraId="086B3BF4" w14:textId="77777777" w:rsidR="00E616B2" w:rsidRDefault="007A318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4.3.2:  Through ICT, recruitment and selection are of standard in the organizational performance</w:t>
      </w:r>
    </w:p>
    <w:tbl>
      <w:tblPr>
        <w:tblStyle w:val="Style4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79BE1D73" w14:textId="77777777">
        <w:tc>
          <w:tcPr>
            <w:tcW w:w="3116" w:type="dxa"/>
          </w:tcPr>
          <w:p w14:paraId="14E7BFC8"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Items </w:t>
            </w:r>
          </w:p>
        </w:tc>
        <w:tc>
          <w:tcPr>
            <w:tcW w:w="3117" w:type="dxa"/>
          </w:tcPr>
          <w:p w14:paraId="19B521B8"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54DB3CF3"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 (%)</w:t>
            </w:r>
          </w:p>
        </w:tc>
      </w:tr>
      <w:tr w:rsidR="00E616B2" w14:paraId="7B9148DE" w14:textId="77777777">
        <w:tc>
          <w:tcPr>
            <w:tcW w:w="3116" w:type="dxa"/>
          </w:tcPr>
          <w:p w14:paraId="0D7CC98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Strongly Disagree</w:t>
            </w:r>
          </w:p>
        </w:tc>
        <w:tc>
          <w:tcPr>
            <w:tcW w:w="3117" w:type="dxa"/>
          </w:tcPr>
          <w:p w14:paraId="074CFAF8"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2F44C048"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0931FF4F" w14:textId="77777777">
        <w:tc>
          <w:tcPr>
            <w:tcW w:w="3116" w:type="dxa"/>
          </w:tcPr>
          <w:p w14:paraId="0FA56E21"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Disagree</w:t>
            </w:r>
          </w:p>
        </w:tc>
        <w:tc>
          <w:tcPr>
            <w:tcW w:w="3117" w:type="dxa"/>
          </w:tcPr>
          <w:p w14:paraId="587E96AB"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0B66FE2F"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0223DD23" w14:textId="77777777">
        <w:tc>
          <w:tcPr>
            <w:tcW w:w="3116" w:type="dxa"/>
          </w:tcPr>
          <w:p w14:paraId="5E1C2FF2"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7A68443B"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0D0E8C2A"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79A8EA49" w14:textId="77777777">
        <w:tc>
          <w:tcPr>
            <w:tcW w:w="3116" w:type="dxa"/>
          </w:tcPr>
          <w:p w14:paraId="34E72BD5"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238952FD"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90</w:t>
            </w:r>
          </w:p>
        </w:tc>
        <w:tc>
          <w:tcPr>
            <w:tcW w:w="3117" w:type="dxa"/>
          </w:tcPr>
          <w:p w14:paraId="66417EC3"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69.2</w:t>
            </w:r>
          </w:p>
        </w:tc>
      </w:tr>
      <w:tr w:rsidR="00E616B2" w14:paraId="2307545C" w14:textId="77777777">
        <w:tc>
          <w:tcPr>
            <w:tcW w:w="3116" w:type="dxa"/>
          </w:tcPr>
          <w:p w14:paraId="6030DE7D"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Strongly Agree </w:t>
            </w:r>
          </w:p>
        </w:tc>
        <w:tc>
          <w:tcPr>
            <w:tcW w:w="3117" w:type="dxa"/>
          </w:tcPr>
          <w:p w14:paraId="4DD457DF"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30</w:t>
            </w:r>
          </w:p>
        </w:tc>
        <w:tc>
          <w:tcPr>
            <w:tcW w:w="3117" w:type="dxa"/>
          </w:tcPr>
          <w:p w14:paraId="663BE684"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23.1</w:t>
            </w:r>
          </w:p>
        </w:tc>
      </w:tr>
      <w:tr w:rsidR="00E616B2" w14:paraId="26EA6C72" w14:textId="77777777">
        <w:tc>
          <w:tcPr>
            <w:tcW w:w="3116" w:type="dxa"/>
          </w:tcPr>
          <w:p w14:paraId="6B3C114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3117" w:type="dxa"/>
          </w:tcPr>
          <w:p w14:paraId="7A70CCE7"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5471A597"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0A4F1C0C"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17F3A88B" w14:textId="77777777" w:rsidR="00E616B2" w:rsidRDefault="007A3188">
      <w:pPr>
        <w:spacing w:before="120" w:after="12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Table 4.3.2 above showed whether recruitment and selection were of standard in the work organization. While 0.0% of the respondents strongly disagreed, 0,0% also disagreed with the claim. In addition, 7.7% of the respondents were undecided, 69.2% agreed and 23.1% strongly agreed. This analysis revealed that in the work organization, their recruitment and selection processes were standard and effective. Thus, the organization would be able to benefit from it in terms of having the right calibre of workforce with the right skills and knowledge to perform their job.</w:t>
      </w:r>
    </w:p>
    <w:p w14:paraId="7995881A"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The relationship between how ICT and manpower planning in the work organization</w:t>
      </w:r>
    </w:p>
    <w:p w14:paraId="789342B4"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is intended to illustrate the association between how ICT affects manpower planning in the work organisation</w:t>
      </w:r>
    </w:p>
    <w:p w14:paraId="4472FDEF" w14:textId="77777777" w:rsidR="00E616B2" w:rsidRDefault="00E616B2">
      <w:pPr>
        <w:spacing w:after="0" w:line="360" w:lineRule="auto"/>
        <w:jc w:val="both"/>
        <w:rPr>
          <w:rFonts w:ascii="Times New Roman" w:eastAsia="Times New Roman" w:hAnsi="Times New Roman" w:cs="Times New Roman"/>
          <w:b/>
          <w:sz w:val="24"/>
          <w:szCs w:val="24"/>
        </w:rPr>
      </w:pPr>
    </w:p>
    <w:p w14:paraId="0A848E1F" w14:textId="77777777" w:rsidR="00E616B2" w:rsidRDefault="007A318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4.4.1: ICT has facilitated proper planning for recruitment and retirement of workers</w:t>
      </w:r>
    </w:p>
    <w:p w14:paraId="1A4CFC01" w14:textId="77777777" w:rsidR="00E616B2" w:rsidRDefault="00E616B2">
      <w:pPr>
        <w:spacing w:after="0" w:line="360" w:lineRule="auto"/>
        <w:jc w:val="both"/>
        <w:rPr>
          <w:rFonts w:ascii="Times New Roman" w:eastAsia="Times New Roman" w:hAnsi="Times New Roman" w:cs="Times New Roman"/>
          <w:b/>
          <w:sz w:val="24"/>
          <w:szCs w:val="24"/>
        </w:rPr>
      </w:pPr>
    </w:p>
    <w:tbl>
      <w:tblPr>
        <w:tblStyle w:val="Style4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10862A50" w14:textId="77777777">
        <w:tc>
          <w:tcPr>
            <w:tcW w:w="3116" w:type="dxa"/>
          </w:tcPr>
          <w:p w14:paraId="166C6372"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w:t>
            </w:r>
          </w:p>
        </w:tc>
        <w:tc>
          <w:tcPr>
            <w:tcW w:w="3117" w:type="dxa"/>
          </w:tcPr>
          <w:p w14:paraId="572FBEEA"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5DBC012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 (%)</w:t>
            </w:r>
          </w:p>
        </w:tc>
      </w:tr>
      <w:tr w:rsidR="00E616B2" w14:paraId="1CCC4395" w14:textId="77777777">
        <w:tc>
          <w:tcPr>
            <w:tcW w:w="3116" w:type="dxa"/>
          </w:tcPr>
          <w:p w14:paraId="0612086C"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Strongly Disagree</w:t>
            </w:r>
          </w:p>
        </w:tc>
        <w:tc>
          <w:tcPr>
            <w:tcW w:w="3117" w:type="dxa"/>
          </w:tcPr>
          <w:p w14:paraId="7CD9C40A"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4942A54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66C3BDA4" w14:textId="77777777">
        <w:tc>
          <w:tcPr>
            <w:tcW w:w="3116" w:type="dxa"/>
          </w:tcPr>
          <w:p w14:paraId="63495EFA"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Disagree</w:t>
            </w:r>
          </w:p>
        </w:tc>
        <w:tc>
          <w:tcPr>
            <w:tcW w:w="3117" w:type="dxa"/>
          </w:tcPr>
          <w:p w14:paraId="10CD9156"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394D5507"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3AF8059C" w14:textId="77777777">
        <w:tc>
          <w:tcPr>
            <w:tcW w:w="3116" w:type="dxa"/>
          </w:tcPr>
          <w:p w14:paraId="7E4F1D15"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3C1BAD09"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0CC9F63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57B16A52" w14:textId="77777777">
        <w:tc>
          <w:tcPr>
            <w:tcW w:w="3116" w:type="dxa"/>
          </w:tcPr>
          <w:p w14:paraId="57FBF2C9"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779DDCF0"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30</w:t>
            </w:r>
          </w:p>
        </w:tc>
        <w:tc>
          <w:tcPr>
            <w:tcW w:w="3117" w:type="dxa"/>
          </w:tcPr>
          <w:p w14:paraId="7E31CDCF"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23.1</w:t>
            </w:r>
          </w:p>
        </w:tc>
      </w:tr>
      <w:tr w:rsidR="00E616B2" w14:paraId="5D62CB19" w14:textId="77777777">
        <w:tc>
          <w:tcPr>
            <w:tcW w:w="3116" w:type="dxa"/>
          </w:tcPr>
          <w:p w14:paraId="4C48A9D3"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Strongly Agree </w:t>
            </w:r>
          </w:p>
        </w:tc>
        <w:tc>
          <w:tcPr>
            <w:tcW w:w="3117" w:type="dxa"/>
          </w:tcPr>
          <w:p w14:paraId="1AA7DBE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w:t>
            </w:r>
          </w:p>
        </w:tc>
        <w:tc>
          <w:tcPr>
            <w:tcW w:w="3117" w:type="dxa"/>
          </w:tcPr>
          <w:p w14:paraId="34AC9F2A"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76.9</w:t>
            </w:r>
          </w:p>
        </w:tc>
      </w:tr>
      <w:tr w:rsidR="00E616B2" w14:paraId="0BF0464F" w14:textId="77777777">
        <w:tc>
          <w:tcPr>
            <w:tcW w:w="3116" w:type="dxa"/>
          </w:tcPr>
          <w:p w14:paraId="32166AC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3117" w:type="dxa"/>
          </w:tcPr>
          <w:p w14:paraId="210C29D1"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6AAD0D9E"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1BC60B5C"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2021 </w:t>
      </w:r>
    </w:p>
    <w:p w14:paraId="17AE86EA"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society is experiencing technological and information revolution which promotes business transaction and network connection among various individuals. Table 4.4.1 above showed how ICT had fostered proper planning for recruitment new staff and retirement of old staff whether all workers enjoy good internet connection thereby promoting fast and better communication and effective work done. While 0.0% of the respondents strongly disagreed, 0.0% also disagreed. Meanwhile, 23.1% agreed and the highest proportion (76.9%) strongly agreed. The implication is that in the work organization, employees enjoy regular internet services not only in the recruitment process but also in the area of performance of other assignments.</w:t>
      </w:r>
    </w:p>
    <w:p w14:paraId="1D7A8538" w14:textId="77777777" w:rsidR="00E616B2" w:rsidRDefault="007A318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4.4.2: Through the use of ICT, employees’ training has been effective in the organization</w:t>
      </w:r>
    </w:p>
    <w:tbl>
      <w:tblPr>
        <w:tblStyle w:val="Style4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1BEE0A92" w14:textId="77777777">
        <w:tc>
          <w:tcPr>
            <w:tcW w:w="3116" w:type="dxa"/>
          </w:tcPr>
          <w:p w14:paraId="00557064"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w:t>
            </w:r>
          </w:p>
        </w:tc>
        <w:tc>
          <w:tcPr>
            <w:tcW w:w="3117" w:type="dxa"/>
          </w:tcPr>
          <w:p w14:paraId="68C564E6"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77BCAAB6"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r>
      <w:tr w:rsidR="00E616B2" w14:paraId="6067A4EA" w14:textId="77777777">
        <w:tc>
          <w:tcPr>
            <w:tcW w:w="3116" w:type="dxa"/>
          </w:tcPr>
          <w:p w14:paraId="16183FA9"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Strongly Disagree</w:t>
            </w:r>
          </w:p>
        </w:tc>
        <w:tc>
          <w:tcPr>
            <w:tcW w:w="3117" w:type="dxa"/>
          </w:tcPr>
          <w:p w14:paraId="3B4EE7D9"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5D21452D"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4E37E1DB" w14:textId="77777777">
        <w:tc>
          <w:tcPr>
            <w:tcW w:w="3116" w:type="dxa"/>
          </w:tcPr>
          <w:p w14:paraId="032E8F7C"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3117" w:type="dxa"/>
          </w:tcPr>
          <w:p w14:paraId="2C433FC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2AF32DFC"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2DDFC76B" w14:textId="77777777">
        <w:tc>
          <w:tcPr>
            <w:tcW w:w="3116" w:type="dxa"/>
          </w:tcPr>
          <w:p w14:paraId="50E06912"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4C2BC190"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45AD8BFA"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69202C06" w14:textId="77777777">
        <w:tc>
          <w:tcPr>
            <w:tcW w:w="3116" w:type="dxa"/>
          </w:tcPr>
          <w:p w14:paraId="7CF2264A"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70B3DD97"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80</w:t>
            </w:r>
          </w:p>
        </w:tc>
        <w:tc>
          <w:tcPr>
            <w:tcW w:w="3117" w:type="dxa"/>
          </w:tcPr>
          <w:p w14:paraId="3F48DBA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61.5</w:t>
            </w:r>
          </w:p>
        </w:tc>
      </w:tr>
      <w:tr w:rsidR="00E616B2" w14:paraId="1EE0523A" w14:textId="77777777">
        <w:tc>
          <w:tcPr>
            <w:tcW w:w="3116" w:type="dxa"/>
          </w:tcPr>
          <w:p w14:paraId="1245DA85"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Strongly Agree </w:t>
            </w:r>
          </w:p>
        </w:tc>
        <w:tc>
          <w:tcPr>
            <w:tcW w:w="3117" w:type="dxa"/>
          </w:tcPr>
          <w:p w14:paraId="1CDCC8DB"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50</w:t>
            </w:r>
          </w:p>
        </w:tc>
        <w:tc>
          <w:tcPr>
            <w:tcW w:w="3117" w:type="dxa"/>
          </w:tcPr>
          <w:p w14:paraId="5D12374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38.5</w:t>
            </w:r>
          </w:p>
        </w:tc>
      </w:tr>
      <w:tr w:rsidR="00E616B2" w14:paraId="041A1086" w14:textId="77777777">
        <w:tc>
          <w:tcPr>
            <w:tcW w:w="3116" w:type="dxa"/>
          </w:tcPr>
          <w:p w14:paraId="1EBF38F7"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3117" w:type="dxa"/>
          </w:tcPr>
          <w:p w14:paraId="28F9108F"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75FCF398"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76F8935B"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Field Survey 2021</w:t>
      </w:r>
    </w:p>
    <w:p w14:paraId="393A107B" w14:textId="77777777" w:rsidR="00E616B2" w:rsidRDefault="007A3188">
      <w:pPr>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000000"/>
          <w:sz w:val="24"/>
          <w:szCs w:val="24"/>
        </w:rPr>
        <w:lastRenderedPageBreak/>
        <w:t>As to the view that through the use of ICT, manpower training has been effective in the organization, 0.0% of the respondents strongly disagreed, 0.0% disagreed, 0.0% undecided, 61.5% agreed while 38.5% of the respondents strongly agreed. From the foregoing, it is logical to conclde that the use of ICT has been effective I manpower training in the work organization as supported by majority of the respondents (61.5%). In the modern world, absence of ICT in the training of workers cannot achieve meaningful result, hence, the work organization must not under value the significance of ICT at any point in time.</w:t>
      </w:r>
    </w:p>
    <w:p w14:paraId="0397136E" w14:textId="77777777" w:rsidR="00E616B2" w:rsidRDefault="00E616B2">
      <w:pPr>
        <w:spacing w:after="0" w:line="360" w:lineRule="auto"/>
        <w:jc w:val="both"/>
        <w:rPr>
          <w:rFonts w:ascii="Times New Roman" w:eastAsia="Times New Roman" w:hAnsi="Times New Roman" w:cs="Times New Roman"/>
          <w:b/>
          <w:color w:val="FF0000"/>
          <w:sz w:val="24"/>
          <w:szCs w:val="24"/>
        </w:rPr>
      </w:pPr>
    </w:p>
    <w:p w14:paraId="55D12725"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4.5: </w:t>
      </w:r>
      <w:r>
        <w:rPr>
          <w:rFonts w:ascii="Times New Roman" w:eastAsia="Times New Roman" w:hAnsi="Times New Roman" w:cs="Times New Roman"/>
          <w:b/>
          <w:color w:val="000000"/>
        </w:rPr>
        <w:t>The relationship between the limit to which ICT can be used and where manpower comes in</w:t>
      </w:r>
      <w:r>
        <w:rPr>
          <w:rFonts w:ascii="Times New Roman" w:eastAsia="Times New Roman" w:hAnsi="Times New Roman" w:cs="Times New Roman"/>
          <w:b/>
          <w:color w:val="000000"/>
          <w:sz w:val="24"/>
          <w:szCs w:val="24"/>
        </w:rPr>
        <w:t xml:space="preserve"> </w:t>
      </w:r>
    </w:p>
    <w:p w14:paraId="53D79B85"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showed the frequency count and percentage of the responses of respondents on the limit to which ICT can be used and where manpower come in a manufacturing company.</w:t>
      </w:r>
    </w:p>
    <w:p w14:paraId="1176186F" w14:textId="77777777" w:rsidR="00E616B2" w:rsidRDefault="007A318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 ICT distracts employees from performing their functions to the fullest capacity</w:t>
      </w:r>
    </w:p>
    <w:p w14:paraId="7A940900" w14:textId="77777777" w:rsidR="00E616B2" w:rsidRDefault="00E616B2">
      <w:pPr>
        <w:spacing w:after="0" w:line="360" w:lineRule="auto"/>
        <w:rPr>
          <w:rFonts w:ascii="Times New Roman" w:eastAsia="Times New Roman" w:hAnsi="Times New Roman" w:cs="Times New Roman"/>
          <w:sz w:val="24"/>
          <w:szCs w:val="24"/>
        </w:rPr>
      </w:pPr>
    </w:p>
    <w:tbl>
      <w:tblPr>
        <w:tblStyle w:val="Style43"/>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51380A3A" w14:textId="77777777">
        <w:tc>
          <w:tcPr>
            <w:tcW w:w="3116" w:type="dxa"/>
          </w:tcPr>
          <w:p w14:paraId="1C2A4B6D"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Responses </w:t>
            </w:r>
          </w:p>
        </w:tc>
        <w:tc>
          <w:tcPr>
            <w:tcW w:w="3117" w:type="dxa"/>
          </w:tcPr>
          <w:p w14:paraId="1D9C42FB"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0EC25B5F"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 (%)</w:t>
            </w:r>
          </w:p>
        </w:tc>
      </w:tr>
      <w:tr w:rsidR="00E616B2" w14:paraId="6F045777" w14:textId="77777777">
        <w:tc>
          <w:tcPr>
            <w:tcW w:w="3116" w:type="dxa"/>
          </w:tcPr>
          <w:p w14:paraId="6DED2E2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Strongly Disagree</w:t>
            </w:r>
          </w:p>
        </w:tc>
        <w:tc>
          <w:tcPr>
            <w:tcW w:w="3117" w:type="dxa"/>
          </w:tcPr>
          <w:p w14:paraId="3F11961E"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50</w:t>
            </w:r>
          </w:p>
        </w:tc>
        <w:tc>
          <w:tcPr>
            <w:tcW w:w="3117" w:type="dxa"/>
          </w:tcPr>
          <w:p w14:paraId="20B8DD09"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38.5</w:t>
            </w:r>
          </w:p>
        </w:tc>
      </w:tr>
      <w:tr w:rsidR="00E616B2" w14:paraId="0777EC03" w14:textId="77777777">
        <w:tc>
          <w:tcPr>
            <w:tcW w:w="3116" w:type="dxa"/>
          </w:tcPr>
          <w:p w14:paraId="149C6F16"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3117" w:type="dxa"/>
          </w:tcPr>
          <w:p w14:paraId="505E6666"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508B34DD"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03F23F0E" w14:textId="77777777">
        <w:tc>
          <w:tcPr>
            <w:tcW w:w="3116" w:type="dxa"/>
          </w:tcPr>
          <w:p w14:paraId="1EA5EDE2"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5EA3B2D1"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40</w:t>
            </w:r>
          </w:p>
        </w:tc>
        <w:tc>
          <w:tcPr>
            <w:tcW w:w="3117" w:type="dxa"/>
          </w:tcPr>
          <w:p w14:paraId="490FF336"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30.8</w:t>
            </w:r>
          </w:p>
        </w:tc>
      </w:tr>
      <w:tr w:rsidR="00E616B2" w14:paraId="5638618F" w14:textId="77777777">
        <w:tc>
          <w:tcPr>
            <w:tcW w:w="3116" w:type="dxa"/>
          </w:tcPr>
          <w:p w14:paraId="7F69A6CB"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1330A81E"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4CAE4FCE"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3D053F1F" w14:textId="77777777">
        <w:tc>
          <w:tcPr>
            <w:tcW w:w="3116" w:type="dxa"/>
          </w:tcPr>
          <w:p w14:paraId="4C038EFA"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Strongly Agree </w:t>
            </w:r>
          </w:p>
        </w:tc>
        <w:tc>
          <w:tcPr>
            <w:tcW w:w="3117" w:type="dxa"/>
          </w:tcPr>
          <w:p w14:paraId="3F90F977"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20</w:t>
            </w:r>
          </w:p>
        </w:tc>
        <w:tc>
          <w:tcPr>
            <w:tcW w:w="3117" w:type="dxa"/>
          </w:tcPr>
          <w:p w14:paraId="37BF329B"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15.4</w:t>
            </w:r>
          </w:p>
        </w:tc>
      </w:tr>
      <w:tr w:rsidR="00E616B2" w14:paraId="4B884585" w14:textId="77777777">
        <w:tc>
          <w:tcPr>
            <w:tcW w:w="3116" w:type="dxa"/>
          </w:tcPr>
          <w:p w14:paraId="0D5367CC"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3117" w:type="dxa"/>
          </w:tcPr>
          <w:p w14:paraId="53C1C74A"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4C0734FA"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45DFCBF8" w14:textId="77777777" w:rsidR="00E616B2" w:rsidRDefault="007A3188">
      <w:pPr>
        <w:spacing w:before="120" w:after="12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Source: Field Survey 2021</w:t>
      </w:r>
    </w:p>
    <w:p w14:paraId="35A0BBF7"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4.5.1. above showed whether ICT distracted employees from performing their functions to the fullest capacity. While 38.5% of the respondents strongly disagreed, 7.7% disagreed, 30.8% were undecided, 7.7% agreed, while 15.4% strongly agreed. By implication, majority of the respondents (38.5%) opposed this view and this demonstrated that  employees in the work organization were not affected negatively in rather it added proficiency to their job performance.</w:t>
      </w:r>
    </w:p>
    <w:p w14:paraId="7257C885" w14:textId="77777777" w:rsidR="00E616B2" w:rsidRDefault="00E616B2">
      <w:pPr>
        <w:spacing w:after="0" w:line="360" w:lineRule="auto"/>
        <w:jc w:val="both"/>
        <w:rPr>
          <w:rFonts w:ascii="Times New Roman" w:eastAsia="Times New Roman" w:hAnsi="Times New Roman" w:cs="Times New Roman"/>
          <w:b/>
          <w:color w:val="FF0000"/>
          <w:sz w:val="24"/>
          <w:szCs w:val="24"/>
        </w:rPr>
      </w:pPr>
    </w:p>
    <w:p w14:paraId="2CB495B2" w14:textId="77777777" w:rsidR="00E616B2" w:rsidRDefault="00E616B2">
      <w:pPr>
        <w:spacing w:after="0" w:line="360" w:lineRule="auto"/>
        <w:jc w:val="both"/>
        <w:rPr>
          <w:rFonts w:ascii="Times New Roman" w:eastAsia="Times New Roman" w:hAnsi="Times New Roman" w:cs="Times New Roman"/>
          <w:b/>
          <w:color w:val="FF0000"/>
          <w:sz w:val="24"/>
          <w:szCs w:val="24"/>
        </w:rPr>
      </w:pPr>
    </w:p>
    <w:p w14:paraId="26DF9F6A" w14:textId="77777777" w:rsidR="00E616B2" w:rsidRDefault="007A318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 Technology is risky to manpower in the organization</w:t>
      </w:r>
    </w:p>
    <w:p w14:paraId="6BF35F80" w14:textId="77777777" w:rsidR="00E616B2" w:rsidRDefault="00E616B2">
      <w:pPr>
        <w:spacing w:after="0" w:line="360" w:lineRule="auto"/>
        <w:jc w:val="both"/>
        <w:rPr>
          <w:rFonts w:ascii="Times New Roman" w:eastAsia="Times New Roman" w:hAnsi="Times New Roman" w:cs="Times New Roman"/>
          <w:sz w:val="24"/>
          <w:szCs w:val="24"/>
        </w:rPr>
      </w:pPr>
    </w:p>
    <w:tbl>
      <w:tblPr>
        <w:tblStyle w:val="Style4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173FD34D" w14:textId="77777777">
        <w:tc>
          <w:tcPr>
            <w:tcW w:w="3116" w:type="dxa"/>
          </w:tcPr>
          <w:p w14:paraId="72A3A1F7"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w:t>
            </w:r>
          </w:p>
        </w:tc>
        <w:tc>
          <w:tcPr>
            <w:tcW w:w="3117" w:type="dxa"/>
          </w:tcPr>
          <w:p w14:paraId="0A89734D"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5618FA1B"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r>
      <w:tr w:rsidR="00E616B2" w14:paraId="23D37662" w14:textId="77777777">
        <w:tc>
          <w:tcPr>
            <w:tcW w:w="3116" w:type="dxa"/>
          </w:tcPr>
          <w:p w14:paraId="0699DD42"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Strongly Disagree</w:t>
            </w:r>
          </w:p>
        </w:tc>
        <w:tc>
          <w:tcPr>
            <w:tcW w:w="3117" w:type="dxa"/>
          </w:tcPr>
          <w:p w14:paraId="57C9EDDD"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78B71CA9"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60AEA639" w14:textId="77777777">
        <w:tc>
          <w:tcPr>
            <w:tcW w:w="3116" w:type="dxa"/>
          </w:tcPr>
          <w:p w14:paraId="0271522A"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3117" w:type="dxa"/>
          </w:tcPr>
          <w:p w14:paraId="5069D073"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066EB8A8"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0B27F8CD" w14:textId="77777777">
        <w:tc>
          <w:tcPr>
            <w:tcW w:w="3116" w:type="dxa"/>
          </w:tcPr>
          <w:p w14:paraId="272BC475"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551C779F"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4025F4AA"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52417783" w14:textId="77777777">
        <w:tc>
          <w:tcPr>
            <w:tcW w:w="3116" w:type="dxa"/>
          </w:tcPr>
          <w:p w14:paraId="17807830"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368F8741"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30</w:t>
            </w:r>
          </w:p>
        </w:tc>
        <w:tc>
          <w:tcPr>
            <w:tcW w:w="3117" w:type="dxa"/>
          </w:tcPr>
          <w:p w14:paraId="3B449CD5"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23.1</w:t>
            </w:r>
          </w:p>
        </w:tc>
      </w:tr>
      <w:tr w:rsidR="00E616B2" w14:paraId="4C15F069" w14:textId="77777777">
        <w:tc>
          <w:tcPr>
            <w:tcW w:w="3116" w:type="dxa"/>
          </w:tcPr>
          <w:p w14:paraId="3492B827"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Strongly Agree </w:t>
            </w:r>
          </w:p>
        </w:tc>
        <w:tc>
          <w:tcPr>
            <w:tcW w:w="3117" w:type="dxa"/>
          </w:tcPr>
          <w:p w14:paraId="7BAF88A8"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80</w:t>
            </w:r>
          </w:p>
        </w:tc>
        <w:tc>
          <w:tcPr>
            <w:tcW w:w="3117" w:type="dxa"/>
          </w:tcPr>
          <w:p w14:paraId="181A82BB"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61.5</w:t>
            </w:r>
          </w:p>
        </w:tc>
      </w:tr>
      <w:tr w:rsidR="00E616B2" w14:paraId="03ADAB2B" w14:textId="77777777">
        <w:tc>
          <w:tcPr>
            <w:tcW w:w="3116" w:type="dxa"/>
          </w:tcPr>
          <w:p w14:paraId="00B4D9F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3117" w:type="dxa"/>
          </w:tcPr>
          <w:p w14:paraId="351BA3B1"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00637C8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388C311B"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Field Survey 2021</w:t>
      </w:r>
    </w:p>
    <w:p w14:paraId="7544A3E8" w14:textId="77777777" w:rsidR="00E616B2" w:rsidRDefault="007A318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to whether the use of technology was risky to manpower in the organization, 0.0% of the respondents strongly disagreed, 7.7% disagreed, 7.7% were undecided, 23.1% agreed while61.5% strongly agreed. Perhaps majority of the respondents (61.5%) have experienced where many workers were laid off due to the introduction of new technology into any work organization and that was why the supported the claim the technology was risky to manpower in the organization.</w:t>
      </w:r>
    </w:p>
    <w:p w14:paraId="6550FB68" w14:textId="77777777" w:rsidR="00E616B2" w:rsidRDefault="00E616B2">
      <w:pPr>
        <w:spacing w:after="0" w:line="360" w:lineRule="auto"/>
        <w:jc w:val="both"/>
        <w:rPr>
          <w:rFonts w:ascii="Times New Roman" w:eastAsia="Times New Roman" w:hAnsi="Times New Roman" w:cs="Times New Roman"/>
          <w:b/>
          <w:color w:val="FF0000"/>
          <w:sz w:val="24"/>
          <w:szCs w:val="24"/>
        </w:rPr>
      </w:pPr>
    </w:p>
    <w:p w14:paraId="6EC9B5FF" w14:textId="77777777" w:rsidR="00E616B2" w:rsidRDefault="00E616B2">
      <w:pPr>
        <w:spacing w:after="0" w:line="360" w:lineRule="auto"/>
        <w:jc w:val="both"/>
        <w:rPr>
          <w:rFonts w:ascii="Times New Roman" w:eastAsia="Times New Roman" w:hAnsi="Times New Roman" w:cs="Times New Roman"/>
          <w:b/>
          <w:color w:val="FF0000"/>
          <w:sz w:val="24"/>
          <w:szCs w:val="24"/>
        </w:rPr>
      </w:pPr>
    </w:p>
    <w:p w14:paraId="4B57E315" w14:textId="77777777" w:rsidR="00E616B2" w:rsidRDefault="00E616B2">
      <w:pPr>
        <w:spacing w:after="0" w:line="360" w:lineRule="auto"/>
        <w:jc w:val="both"/>
        <w:rPr>
          <w:rFonts w:ascii="Times New Roman" w:eastAsia="Times New Roman" w:hAnsi="Times New Roman" w:cs="Times New Roman"/>
          <w:b/>
          <w:color w:val="FF0000"/>
          <w:sz w:val="24"/>
          <w:szCs w:val="24"/>
        </w:rPr>
      </w:pPr>
    </w:p>
    <w:p w14:paraId="05AF88C1" w14:textId="77777777" w:rsidR="00E616B2" w:rsidRDefault="00E616B2">
      <w:pPr>
        <w:spacing w:after="0" w:line="360" w:lineRule="auto"/>
        <w:jc w:val="both"/>
        <w:rPr>
          <w:rFonts w:ascii="Times New Roman" w:eastAsia="Times New Roman" w:hAnsi="Times New Roman" w:cs="Times New Roman"/>
          <w:b/>
          <w:color w:val="FF0000"/>
          <w:sz w:val="24"/>
          <w:szCs w:val="24"/>
        </w:rPr>
      </w:pPr>
    </w:p>
    <w:p w14:paraId="3A1E0BB6"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4.6: </w:t>
      </w:r>
      <w:r>
        <w:rPr>
          <w:rFonts w:ascii="Times New Roman" w:eastAsia="Times New Roman" w:hAnsi="Times New Roman" w:cs="Times New Roman"/>
          <w:b/>
          <w:color w:val="000000"/>
        </w:rPr>
        <w:t>The relationship between the impact of ICT and employees’ performance appraisal in the organisation</w:t>
      </w:r>
    </w:p>
    <w:p w14:paraId="2DB4166A"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showed the responses of the respondent on the statements above</w:t>
      </w:r>
    </w:p>
    <w:p w14:paraId="70CCBD6B" w14:textId="77777777" w:rsidR="00E616B2" w:rsidRDefault="007A318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4.6.1: ICT can be used to identify and develop employees’ performance in the organization</w:t>
      </w:r>
    </w:p>
    <w:p w14:paraId="798B94B3" w14:textId="77777777" w:rsidR="00E616B2" w:rsidRDefault="00E616B2">
      <w:pPr>
        <w:spacing w:after="0" w:line="360" w:lineRule="auto"/>
        <w:jc w:val="both"/>
        <w:rPr>
          <w:rFonts w:ascii="Times New Roman" w:eastAsia="Times New Roman" w:hAnsi="Times New Roman" w:cs="Times New Roman"/>
          <w:b/>
          <w:sz w:val="24"/>
          <w:szCs w:val="24"/>
        </w:rPr>
      </w:pPr>
    </w:p>
    <w:tbl>
      <w:tblPr>
        <w:tblStyle w:val="Style4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6F322686" w14:textId="77777777">
        <w:tc>
          <w:tcPr>
            <w:tcW w:w="3116" w:type="dxa"/>
          </w:tcPr>
          <w:p w14:paraId="7AD48757"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Reponses</w:t>
            </w:r>
          </w:p>
        </w:tc>
        <w:tc>
          <w:tcPr>
            <w:tcW w:w="3117" w:type="dxa"/>
          </w:tcPr>
          <w:p w14:paraId="46591F99"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641E0852"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 (%)</w:t>
            </w:r>
          </w:p>
        </w:tc>
      </w:tr>
      <w:tr w:rsidR="00E616B2" w14:paraId="2154E35F" w14:textId="77777777">
        <w:tc>
          <w:tcPr>
            <w:tcW w:w="3116" w:type="dxa"/>
          </w:tcPr>
          <w:p w14:paraId="71FCE2BB"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Strongly Disagree</w:t>
            </w:r>
          </w:p>
        </w:tc>
        <w:tc>
          <w:tcPr>
            <w:tcW w:w="3117" w:type="dxa"/>
            <w:vAlign w:val="center"/>
          </w:tcPr>
          <w:p w14:paraId="0D930A1C" w14:textId="77777777" w:rsidR="00E616B2" w:rsidRDefault="007A3188">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3117" w:type="dxa"/>
            <w:vAlign w:val="center"/>
          </w:tcPr>
          <w:p w14:paraId="5CF7967B" w14:textId="77777777" w:rsidR="00E616B2" w:rsidRDefault="007A3188">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E616B2" w14:paraId="0E0E312A" w14:textId="77777777">
        <w:tc>
          <w:tcPr>
            <w:tcW w:w="3116" w:type="dxa"/>
          </w:tcPr>
          <w:p w14:paraId="50A3828F"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3117" w:type="dxa"/>
          </w:tcPr>
          <w:p w14:paraId="2BD499FE"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16246A49"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4E2846DC" w14:textId="77777777">
        <w:tc>
          <w:tcPr>
            <w:tcW w:w="3116" w:type="dxa"/>
          </w:tcPr>
          <w:p w14:paraId="5180C60A"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543A46C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40</w:t>
            </w:r>
          </w:p>
        </w:tc>
        <w:tc>
          <w:tcPr>
            <w:tcW w:w="3117" w:type="dxa"/>
          </w:tcPr>
          <w:p w14:paraId="5ABADFCB"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30.8</w:t>
            </w:r>
          </w:p>
        </w:tc>
      </w:tr>
      <w:tr w:rsidR="00E616B2" w14:paraId="79BE5169" w14:textId="77777777">
        <w:tc>
          <w:tcPr>
            <w:tcW w:w="3116" w:type="dxa"/>
          </w:tcPr>
          <w:p w14:paraId="7A335723"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1EA2C52A"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30</w:t>
            </w:r>
          </w:p>
        </w:tc>
        <w:tc>
          <w:tcPr>
            <w:tcW w:w="3117" w:type="dxa"/>
          </w:tcPr>
          <w:p w14:paraId="6572A204"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23.1</w:t>
            </w:r>
          </w:p>
        </w:tc>
      </w:tr>
      <w:tr w:rsidR="00E616B2" w14:paraId="477F451D" w14:textId="77777777">
        <w:tc>
          <w:tcPr>
            <w:tcW w:w="3116" w:type="dxa"/>
          </w:tcPr>
          <w:p w14:paraId="154620CF"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Strongly Agree </w:t>
            </w:r>
          </w:p>
        </w:tc>
        <w:tc>
          <w:tcPr>
            <w:tcW w:w="3117" w:type="dxa"/>
          </w:tcPr>
          <w:p w14:paraId="3E655BD3"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50</w:t>
            </w:r>
          </w:p>
        </w:tc>
        <w:tc>
          <w:tcPr>
            <w:tcW w:w="3117" w:type="dxa"/>
          </w:tcPr>
          <w:p w14:paraId="51807116"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35.5</w:t>
            </w:r>
          </w:p>
        </w:tc>
      </w:tr>
      <w:tr w:rsidR="00E616B2" w14:paraId="3B10A780" w14:textId="77777777">
        <w:tc>
          <w:tcPr>
            <w:tcW w:w="3116" w:type="dxa"/>
          </w:tcPr>
          <w:p w14:paraId="788B477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3117" w:type="dxa"/>
          </w:tcPr>
          <w:p w14:paraId="1242A470"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21AB1350"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08F69F43"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784884EF" w14:textId="77777777" w:rsidR="00E616B2" w:rsidRDefault="007A3188">
      <w:pPr>
        <w:spacing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000000"/>
          <w:sz w:val="24"/>
          <w:szCs w:val="24"/>
        </w:rPr>
        <w:t>Employees’ performance is a function of many factors. However, in the contemporary society, employees’ performance can be reinforced by the use of ICT since it hastens work processes, reduces time wastage and lessens cost of running businesses. Table 4.6.1. above showed how ICT can be used to identify and develop employees’ performance in the organization. While 0.0% of the respondents strongly disagreed, 7.7% disagreed, 30.8 % were undecided, 23.1% agreed and the highest proportion (35.5%) of the respondents strongly agreed with this claim.  In view of this, it could be said that the use of ICT would go a long way in identifying and facilitating employees’ performance in the work organization.</w:t>
      </w:r>
    </w:p>
    <w:p w14:paraId="1120BC7D" w14:textId="77777777" w:rsidR="00E616B2" w:rsidRDefault="007A318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4.6.2: A good performance management process only works when ICT is actually used</w:t>
      </w:r>
    </w:p>
    <w:p w14:paraId="2FEBBE09" w14:textId="77777777" w:rsidR="00E616B2" w:rsidRDefault="00E616B2">
      <w:pPr>
        <w:spacing w:after="0" w:line="360" w:lineRule="auto"/>
        <w:rPr>
          <w:rFonts w:ascii="Times New Roman" w:eastAsia="Times New Roman" w:hAnsi="Times New Roman" w:cs="Times New Roman"/>
          <w:b/>
          <w:sz w:val="24"/>
          <w:szCs w:val="24"/>
        </w:rPr>
      </w:pPr>
    </w:p>
    <w:tbl>
      <w:tblPr>
        <w:tblStyle w:val="Style4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3117"/>
        <w:gridCol w:w="3117"/>
      </w:tblGrid>
      <w:tr w:rsidR="00E616B2" w14:paraId="443CA399" w14:textId="77777777">
        <w:tc>
          <w:tcPr>
            <w:tcW w:w="3116" w:type="dxa"/>
          </w:tcPr>
          <w:p w14:paraId="01E622B6"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w:t>
            </w:r>
          </w:p>
        </w:tc>
        <w:tc>
          <w:tcPr>
            <w:tcW w:w="3117" w:type="dxa"/>
          </w:tcPr>
          <w:p w14:paraId="74CE3F82"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117" w:type="dxa"/>
            <w:vAlign w:val="bottom"/>
          </w:tcPr>
          <w:p w14:paraId="2767628E"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w:t>
            </w:r>
          </w:p>
        </w:tc>
      </w:tr>
      <w:tr w:rsidR="00E616B2" w14:paraId="65A6A658" w14:textId="77777777">
        <w:tc>
          <w:tcPr>
            <w:tcW w:w="3116" w:type="dxa"/>
          </w:tcPr>
          <w:p w14:paraId="655CFF65"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Strongly Disagree</w:t>
            </w:r>
          </w:p>
        </w:tc>
        <w:tc>
          <w:tcPr>
            <w:tcW w:w="3117" w:type="dxa"/>
          </w:tcPr>
          <w:p w14:paraId="3BBEA53A"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1BD56C40"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2EE02844" w14:textId="77777777">
        <w:tc>
          <w:tcPr>
            <w:tcW w:w="3116" w:type="dxa"/>
          </w:tcPr>
          <w:p w14:paraId="454868AB"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3117" w:type="dxa"/>
          </w:tcPr>
          <w:p w14:paraId="05E434C7"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1EC962CD"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633F3E15" w14:textId="77777777">
        <w:tc>
          <w:tcPr>
            <w:tcW w:w="3116" w:type="dxa"/>
          </w:tcPr>
          <w:p w14:paraId="687591B7" w14:textId="77777777" w:rsidR="00E616B2" w:rsidRDefault="007A318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117" w:type="dxa"/>
          </w:tcPr>
          <w:p w14:paraId="01641198"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w:t>
            </w:r>
          </w:p>
        </w:tc>
        <w:tc>
          <w:tcPr>
            <w:tcW w:w="3117" w:type="dxa"/>
          </w:tcPr>
          <w:p w14:paraId="7703AE36"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w:t>
            </w:r>
          </w:p>
        </w:tc>
      </w:tr>
      <w:tr w:rsidR="00E616B2" w14:paraId="01D63916" w14:textId="77777777">
        <w:tc>
          <w:tcPr>
            <w:tcW w:w="3116" w:type="dxa"/>
          </w:tcPr>
          <w:p w14:paraId="0C3DA9BD"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Agree</w:t>
            </w:r>
          </w:p>
        </w:tc>
        <w:tc>
          <w:tcPr>
            <w:tcW w:w="3117" w:type="dxa"/>
          </w:tcPr>
          <w:p w14:paraId="34A55FA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120</w:t>
            </w:r>
          </w:p>
        </w:tc>
        <w:tc>
          <w:tcPr>
            <w:tcW w:w="3117" w:type="dxa"/>
          </w:tcPr>
          <w:p w14:paraId="4754232C"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92.3</w:t>
            </w:r>
          </w:p>
        </w:tc>
      </w:tr>
      <w:tr w:rsidR="00E616B2" w14:paraId="38418F54" w14:textId="77777777">
        <w:tc>
          <w:tcPr>
            <w:tcW w:w="3116" w:type="dxa"/>
          </w:tcPr>
          <w:p w14:paraId="1258BC43"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Strongly Agree </w:t>
            </w:r>
          </w:p>
        </w:tc>
        <w:tc>
          <w:tcPr>
            <w:tcW w:w="3117" w:type="dxa"/>
          </w:tcPr>
          <w:p w14:paraId="713B23D1"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17" w:type="dxa"/>
          </w:tcPr>
          <w:p w14:paraId="04D9F2BA" w14:textId="77777777" w:rsidR="00E616B2" w:rsidRDefault="007A3188">
            <w:pPr>
              <w:spacing w:after="0" w:line="36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E616B2" w14:paraId="7FE87F87" w14:textId="77777777">
        <w:tc>
          <w:tcPr>
            <w:tcW w:w="3116" w:type="dxa"/>
          </w:tcPr>
          <w:p w14:paraId="4624677A"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Total</w:t>
            </w:r>
          </w:p>
        </w:tc>
        <w:tc>
          <w:tcPr>
            <w:tcW w:w="3117" w:type="dxa"/>
          </w:tcPr>
          <w:p w14:paraId="7DA2849D"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3117" w:type="dxa"/>
          </w:tcPr>
          <w:p w14:paraId="5EC67E4F" w14:textId="77777777" w:rsidR="00E616B2" w:rsidRDefault="007A3188">
            <w:pPr>
              <w:spacing w:after="0" w:line="36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bl>
    <w:p w14:paraId="15714E4A" w14:textId="77777777" w:rsidR="00E616B2" w:rsidRDefault="007A3188">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Field Survey 2021</w:t>
      </w:r>
    </w:p>
    <w:p w14:paraId="36D52441" w14:textId="77777777" w:rsidR="00E616B2" w:rsidRDefault="007A3188">
      <w:pPr>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000000"/>
          <w:sz w:val="24"/>
          <w:szCs w:val="24"/>
        </w:rPr>
        <w:t xml:space="preserve">In the contemporary society, effective performance is critical to the survival of any work organization. It is when this is done that the stated objectives of the </w:t>
      </w:r>
      <w:r>
        <w:rPr>
          <w:rFonts w:ascii="Times New Roman" w:eastAsia="Times New Roman" w:hAnsi="Times New Roman" w:cs="Times New Roman"/>
          <w:sz w:val="24"/>
          <w:szCs w:val="24"/>
        </w:rPr>
        <w:t>organisation</w:t>
      </w:r>
      <w:r>
        <w:rPr>
          <w:rFonts w:ascii="Times New Roman" w:eastAsia="Times New Roman" w:hAnsi="Times New Roman" w:cs="Times New Roman"/>
          <w:color w:val="000000"/>
          <w:sz w:val="24"/>
          <w:szCs w:val="24"/>
        </w:rPr>
        <w:t xml:space="preserve"> can be achieved. However, one of the effective ways of attaining proper performance of job is the use of ICT by the employees. In Table 4.6.2 above, as to whether a good performance management process could only work when ICT wa actually used, 0.0% of the respondents strongly disagreed, 0.0 disagreed, 7.7 % were undecided, 92.3% agreed, while0.0% strongly agreed. Considering the importance of ICT in business organisations nowadays, it logical to affirm that employees in this work organization appreciated the value of ICT in all facets of their work organization and that was why majority of them (92.3%) supported that ICT enhanced effective performance management process.</w:t>
      </w:r>
    </w:p>
    <w:p w14:paraId="29DCB45F" w14:textId="77777777" w:rsidR="00E616B2" w:rsidRDefault="00E616B2">
      <w:pPr>
        <w:spacing w:line="360" w:lineRule="auto"/>
        <w:jc w:val="both"/>
        <w:rPr>
          <w:rFonts w:ascii="Times New Roman" w:eastAsia="Times New Roman" w:hAnsi="Times New Roman" w:cs="Times New Roman"/>
          <w:b/>
          <w:color w:val="FF0000"/>
          <w:sz w:val="24"/>
          <w:szCs w:val="24"/>
        </w:rPr>
      </w:pPr>
    </w:p>
    <w:p w14:paraId="1300636D" w14:textId="77777777" w:rsidR="00E616B2" w:rsidRDefault="007A318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4.7   HYPOTHESES TESTING</w:t>
      </w:r>
    </w:p>
    <w:p w14:paraId="10F307F2" w14:textId="77777777" w:rsidR="00E616B2" w:rsidRDefault="007A3188">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Hypothesis One</w:t>
      </w:r>
    </w:p>
    <w:p w14:paraId="56847CFE"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 relationship between the effectiveness of ICT and  recruitment of employees.</w:t>
      </w:r>
    </w:p>
    <w:p w14:paraId="33BC1150"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:There is significant relationship between the effectiveness of ICT and recruitment of employees.</w:t>
      </w:r>
    </w:p>
    <w:p w14:paraId="50F0F943" w14:textId="77777777" w:rsidR="00E616B2" w:rsidRDefault="00E616B2">
      <w:pPr>
        <w:spacing w:after="0" w:line="360" w:lineRule="auto"/>
        <w:jc w:val="both"/>
        <w:rPr>
          <w:rFonts w:ascii="Times New Roman" w:eastAsia="Times New Roman" w:hAnsi="Times New Roman" w:cs="Times New Roman"/>
          <w:sz w:val="24"/>
          <w:szCs w:val="24"/>
        </w:rPr>
      </w:pPr>
    </w:p>
    <w:p w14:paraId="479758F4" w14:textId="77777777" w:rsidR="00E616B2" w:rsidRDefault="00E616B2">
      <w:pPr>
        <w:spacing w:after="0" w:line="360" w:lineRule="auto"/>
        <w:jc w:val="both"/>
        <w:rPr>
          <w:rFonts w:ascii="Times New Roman" w:eastAsia="Times New Roman" w:hAnsi="Times New Roman" w:cs="Times New Roman"/>
          <w:sz w:val="24"/>
          <w:szCs w:val="24"/>
        </w:rPr>
      </w:pPr>
    </w:p>
    <w:p w14:paraId="143C6BC6" w14:textId="77777777" w:rsidR="00E616B2" w:rsidRDefault="00E616B2">
      <w:pPr>
        <w:spacing w:after="0" w:line="360" w:lineRule="auto"/>
        <w:jc w:val="both"/>
        <w:rPr>
          <w:rFonts w:ascii="Times New Roman" w:eastAsia="Times New Roman" w:hAnsi="Times New Roman" w:cs="Times New Roman"/>
          <w:sz w:val="24"/>
          <w:szCs w:val="24"/>
        </w:rPr>
      </w:pPr>
    </w:p>
    <w:p w14:paraId="6CFF4A51" w14:textId="77777777" w:rsidR="00E616B2" w:rsidRDefault="007A3188">
      <w:pPr>
        <w:spacing w:before="120"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4.7.1:                                           Correlations</w:t>
      </w:r>
    </w:p>
    <w:tbl>
      <w:tblPr>
        <w:tblStyle w:val="Style47"/>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9"/>
        <w:gridCol w:w="1889"/>
        <w:gridCol w:w="2218"/>
        <w:gridCol w:w="1806"/>
        <w:gridCol w:w="1808"/>
      </w:tblGrid>
      <w:tr w:rsidR="00E616B2" w14:paraId="7800D054" w14:textId="77777777">
        <w:trPr>
          <w:trHeight w:val="664"/>
        </w:trPr>
        <w:tc>
          <w:tcPr>
            <w:tcW w:w="1629" w:type="dxa"/>
          </w:tcPr>
          <w:p w14:paraId="18D2F8E5"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89" w:type="dxa"/>
          </w:tcPr>
          <w:p w14:paraId="70A31938"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2218" w:type="dxa"/>
          </w:tcPr>
          <w:p w14:paraId="3C0B63BE"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06" w:type="dxa"/>
          </w:tcPr>
          <w:p w14:paraId="1BFE472B"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ICT help in recruiting</w:t>
            </w:r>
          </w:p>
        </w:tc>
        <w:tc>
          <w:tcPr>
            <w:tcW w:w="1808" w:type="dxa"/>
          </w:tcPr>
          <w:p w14:paraId="04FCF99E"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of employees</w:t>
            </w:r>
          </w:p>
        </w:tc>
      </w:tr>
      <w:tr w:rsidR="00E616B2" w14:paraId="1B0E5FB1" w14:textId="77777777">
        <w:trPr>
          <w:trHeight w:val="539"/>
        </w:trPr>
        <w:tc>
          <w:tcPr>
            <w:tcW w:w="1629" w:type="dxa"/>
            <w:vMerge w:val="restart"/>
          </w:tcPr>
          <w:p w14:paraId="52450D9E"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Spearman’s rho</w:t>
            </w:r>
          </w:p>
        </w:tc>
        <w:tc>
          <w:tcPr>
            <w:tcW w:w="1889" w:type="dxa"/>
            <w:vMerge w:val="restart"/>
          </w:tcPr>
          <w:p w14:paraId="3E283DD7"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ICT help in recruiting</w:t>
            </w:r>
          </w:p>
        </w:tc>
        <w:tc>
          <w:tcPr>
            <w:tcW w:w="2218" w:type="dxa"/>
          </w:tcPr>
          <w:p w14:paraId="28D939F9"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3091C945"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c>
          <w:tcPr>
            <w:tcW w:w="1808" w:type="dxa"/>
          </w:tcPr>
          <w:p w14:paraId="63E31E4D"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.408</w:t>
            </w:r>
            <w:r>
              <w:rPr>
                <w:rFonts w:ascii="Times New Roman" w:eastAsia="Times New Roman" w:hAnsi="Times New Roman" w:cs="Times New Roman"/>
                <w:color w:val="010205"/>
                <w:sz w:val="24"/>
                <w:szCs w:val="24"/>
                <w:vertAlign w:val="superscript"/>
              </w:rPr>
              <w:t>**</w:t>
            </w:r>
          </w:p>
        </w:tc>
      </w:tr>
      <w:tr w:rsidR="00E616B2" w14:paraId="68EC6AA8" w14:textId="77777777">
        <w:trPr>
          <w:trHeight w:val="404"/>
        </w:trPr>
        <w:tc>
          <w:tcPr>
            <w:tcW w:w="1629" w:type="dxa"/>
            <w:vMerge/>
          </w:tcPr>
          <w:p w14:paraId="1179DC79"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0B0BD943"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609AA7DE"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2826E942"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c>
          <w:tcPr>
            <w:tcW w:w="1808" w:type="dxa"/>
          </w:tcPr>
          <w:p w14:paraId="77CF5B3F"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r>
      <w:tr w:rsidR="00E616B2" w14:paraId="3A28D139" w14:textId="77777777">
        <w:trPr>
          <w:trHeight w:val="476"/>
        </w:trPr>
        <w:tc>
          <w:tcPr>
            <w:tcW w:w="1629" w:type="dxa"/>
            <w:vMerge/>
          </w:tcPr>
          <w:p w14:paraId="50C4A917"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val="restart"/>
          </w:tcPr>
          <w:p w14:paraId="2397AD13"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of employees</w:t>
            </w:r>
          </w:p>
        </w:tc>
        <w:tc>
          <w:tcPr>
            <w:tcW w:w="2218" w:type="dxa"/>
          </w:tcPr>
          <w:p w14:paraId="0CD783F4"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42EDD725"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.408</w:t>
            </w:r>
            <w:r>
              <w:rPr>
                <w:rFonts w:ascii="Times New Roman" w:eastAsia="Times New Roman" w:hAnsi="Times New Roman" w:cs="Times New Roman"/>
                <w:color w:val="010205"/>
                <w:sz w:val="24"/>
                <w:szCs w:val="24"/>
                <w:vertAlign w:val="superscript"/>
              </w:rPr>
              <w:t>**</w:t>
            </w:r>
          </w:p>
        </w:tc>
        <w:tc>
          <w:tcPr>
            <w:tcW w:w="1808" w:type="dxa"/>
          </w:tcPr>
          <w:p w14:paraId="3963866D"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r w:rsidR="00E616B2" w14:paraId="7AB54F01" w14:textId="77777777">
        <w:trPr>
          <w:trHeight w:val="664"/>
        </w:trPr>
        <w:tc>
          <w:tcPr>
            <w:tcW w:w="1629" w:type="dxa"/>
            <w:vMerge/>
          </w:tcPr>
          <w:p w14:paraId="4AEF5870"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5B20ADA2"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0FB1FDBD"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3A6005FD"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1808" w:type="dxa"/>
          </w:tcPr>
          <w:p w14:paraId="10D29BF2"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r>
      <w:tr w:rsidR="00E616B2" w14:paraId="039F5126" w14:textId="77777777">
        <w:trPr>
          <w:trHeight w:val="644"/>
        </w:trPr>
        <w:tc>
          <w:tcPr>
            <w:tcW w:w="1629" w:type="dxa"/>
            <w:vMerge/>
          </w:tcPr>
          <w:p w14:paraId="18A4CD21"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055E36E5"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0A6CA2BF"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806" w:type="dxa"/>
          </w:tcPr>
          <w:p w14:paraId="04AC2BAB"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1808" w:type="dxa"/>
          </w:tcPr>
          <w:p w14:paraId="5C13EE06"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r>
    </w:tbl>
    <w:p w14:paraId="11F8C0AD"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0F046439" w14:textId="77777777" w:rsidR="00E616B2" w:rsidRDefault="007A3188">
      <w:pPr>
        <w:tabs>
          <w:tab w:val="left" w:pos="900"/>
        </w:tabs>
        <w:spacing w:after="0" w:line="36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The result above indicated that there is a weak positive correlation between ICT help in recruiting and management of employees with correlation coefficient “r” being 0.408. In other words, the relationship between ICT help in recruiting and management of employees is relatively low. Also, the significant value (sig 2- tailed) “0.000” is lower than the p-value (p-value = 0.05). This implies that the weak relationship observed between the two variables is significant. Hence, null hypothesis is rejected, while alternative hypothesis is accepted. </w:t>
      </w:r>
    </w:p>
    <w:p w14:paraId="36859B1A"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14:paraId="3E9BF75B"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H</w:t>
      </w:r>
      <w:r>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There is no significant relationship between ICT and manpower planning.</w:t>
      </w:r>
    </w:p>
    <w:p w14:paraId="006D3FC5"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 There is significant relationship between ICT and manpower planning.</w:t>
      </w:r>
    </w:p>
    <w:p w14:paraId="7A3416A5" w14:textId="77777777" w:rsidR="00E616B2" w:rsidRDefault="00E616B2">
      <w:pPr>
        <w:spacing w:line="360" w:lineRule="auto"/>
        <w:jc w:val="both"/>
        <w:rPr>
          <w:rFonts w:ascii="Times New Roman" w:eastAsia="Times New Roman" w:hAnsi="Times New Roman" w:cs="Times New Roman"/>
          <w:sz w:val="24"/>
          <w:szCs w:val="24"/>
        </w:rPr>
      </w:pPr>
    </w:p>
    <w:p w14:paraId="3B55ACFB" w14:textId="77777777" w:rsidR="00E616B2" w:rsidRDefault="00E616B2">
      <w:pPr>
        <w:spacing w:before="120" w:after="120" w:line="360" w:lineRule="auto"/>
        <w:jc w:val="both"/>
        <w:rPr>
          <w:rFonts w:ascii="Times New Roman" w:eastAsia="Times New Roman" w:hAnsi="Times New Roman" w:cs="Times New Roman"/>
          <w:sz w:val="24"/>
          <w:szCs w:val="24"/>
        </w:rPr>
      </w:pPr>
    </w:p>
    <w:p w14:paraId="60D9F3EC" w14:textId="77777777" w:rsidR="00E616B2" w:rsidRDefault="00E616B2">
      <w:pPr>
        <w:spacing w:before="120" w:after="120" w:line="360" w:lineRule="auto"/>
        <w:jc w:val="both"/>
        <w:rPr>
          <w:rFonts w:ascii="Times New Roman" w:eastAsia="Times New Roman" w:hAnsi="Times New Roman" w:cs="Times New Roman"/>
          <w:sz w:val="24"/>
          <w:szCs w:val="24"/>
        </w:rPr>
      </w:pPr>
    </w:p>
    <w:p w14:paraId="246F7D4D" w14:textId="77777777" w:rsidR="00E616B2" w:rsidRDefault="00E616B2">
      <w:pPr>
        <w:spacing w:before="120" w:after="120" w:line="360" w:lineRule="auto"/>
        <w:jc w:val="both"/>
        <w:rPr>
          <w:rFonts w:ascii="Times New Roman" w:eastAsia="Times New Roman" w:hAnsi="Times New Roman" w:cs="Times New Roman"/>
          <w:sz w:val="24"/>
          <w:szCs w:val="24"/>
        </w:rPr>
      </w:pPr>
    </w:p>
    <w:p w14:paraId="6426C145" w14:textId="77777777" w:rsidR="00E616B2" w:rsidRDefault="00E616B2">
      <w:pPr>
        <w:spacing w:before="120" w:after="120" w:line="360" w:lineRule="auto"/>
        <w:jc w:val="both"/>
        <w:rPr>
          <w:rFonts w:ascii="Times New Roman" w:eastAsia="Times New Roman" w:hAnsi="Times New Roman" w:cs="Times New Roman"/>
          <w:sz w:val="24"/>
          <w:szCs w:val="24"/>
        </w:rPr>
      </w:pPr>
    </w:p>
    <w:p w14:paraId="3DD16D27" w14:textId="77777777" w:rsidR="00E616B2" w:rsidRDefault="007A3188">
      <w:pPr>
        <w:spacing w:before="120"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4.7.2                                                     Correlations</w:t>
      </w:r>
    </w:p>
    <w:tbl>
      <w:tblPr>
        <w:tblStyle w:val="Style4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9"/>
        <w:gridCol w:w="1889"/>
        <w:gridCol w:w="2218"/>
        <w:gridCol w:w="1806"/>
        <w:gridCol w:w="1808"/>
      </w:tblGrid>
      <w:tr w:rsidR="00E616B2" w14:paraId="1AE52450" w14:textId="77777777">
        <w:trPr>
          <w:trHeight w:val="664"/>
        </w:trPr>
        <w:tc>
          <w:tcPr>
            <w:tcW w:w="1629" w:type="dxa"/>
          </w:tcPr>
          <w:p w14:paraId="26553907"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89" w:type="dxa"/>
          </w:tcPr>
          <w:p w14:paraId="2E797C70"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2218" w:type="dxa"/>
          </w:tcPr>
          <w:p w14:paraId="05A7A5B0"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06" w:type="dxa"/>
          </w:tcPr>
          <w:p w14:paraId="0B8C11FB"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ICT</w:t>
            </w:r>
          </w:p>
        </w:tc>
        <w:tc>
          <w:tcPr>
            <w:tcW w:w="1808" w:type="dxa"/>
          </w:tcPr>
          <w:p w14:paraId="179A70C6"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Manpower planning</w:t>
            </w:r>
          </w:p>
        </w:tc>
      </w:tr>
      <w:tr w:rsidR="00E616B2" w14:paraId="6D61343C" w14:textId="77777777">
        <w:trPr>
          <w:trHeight w:val="539"/>
        </w:trPr>
        <w:tc>
          <w:tcPr>
            <w:tcW w:w="1629" w:type="dxa"/>
            <w:vMerge w:val="restart"/>
          </w:tcPr>
          <w:p w14:paraId="63AED65F"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Spearman’s rho</w:t>
            </w:r>
          </w:p>
        </w:tc>
        <w:tc>
          <w:tcPr>
            <w:tcW w:w="1889" w:type="dxa"/>
            <w:vMerge w:val="restart"/>
          </w:tcPr>
          <w:p w14:paraId="4562D506" w14:textId="77777777" w:rsidR="00E616B2" w:rsidRDefault="007A3188">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w:t>
            </w:r>
          </w:p>
        </w:tc>
        <w:tc>
          <w:tcPr>
            <w:tcW w:w="2218" w:type="dxa"/>
          </w:tcPr>
          <w:p w14:paraId="7B933133"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58D3728D"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c>
          <w:tcPr>
            <w:tcW w:w="1808" w:type="dxa"/>
          </w:tcPr>
          <w:p w14:paraId="42DE8355"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.283</w:t>
            </w:r>
            <w:r>
              <w:rPr>
                <w:rFonts w:ascii="Times New Roman" w:eastAsia="Times New Roman" w:hAnsi="Times New Roman" w:cs="Times New Roman"/>
                <w:color w:val="010205"/>
                <w:sz w:val="24"/>
                <w:szCs w:val="24"/>
                <w:vertAlign w:val="superscript"/>
              </w:rPr>
              <w:t>**</w:t>
            </w:r>
          </w:p>
        </w:tc>
      </w:tr>
      <w:tr w:rsidR="00E616B2" w14:paraId="0ABC2406" w14:textId="77777777">
        <w:trPr>
          <w:trHeight w:val="404"/>
        </w:trPr>
        <w:tc>
          <w:tcPr>
            <w:tcW w:w="1629" w:type="dxa"/>
            <w:vMerge/>
          </w:tcPr>
          <w:p w14:paraId="451DD244"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241846E8"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526501B4"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07FF44EA"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c>
          <w:tcPr>
            <w:tcW w:w="1808" w:type="dxa"/>
          </w:tcPr>
          <w:p w14:paraId="67037569"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.001</w:t>
            </w:r>
          </w:p>
        </w:tc>
      </w:tr>
      <w:tr w:rsidR="00E616B2" w14:paraId="7736B1AC" w14:textId="77777777">
        <w:trPr>
          <w:trHeight w:val="476"/>
        </w:trPr>
        <w:tc>
          <w:tcPr>
            <w:tcW w:w="1629" w:type="dxa"/>
            <w:vMerge/>
          </w:tcPr>
          <w:p w14:paraId="6EBEBCB7"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val="restart"/>
          </w:tcPr>
          <w:p w14:paraId="265A9DB6"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Manpower planning </w:t>
            </w:r>
          </w:p>
        </w:tc>
        <w:tc>
          <w:tcPr>
            <w:tcW w:w="2218" w:type="dxa"/>
          </w:tcPr>
          <w:p w14:paraId="7D6111E0"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0FF7B883"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.283</w:t>
            </w:r>
            <w:r>
              <w:rPr>
                <w:rFonts w:ascii="Times New Roman" w:eastAsia="Times New Roman" w:hAnsi="Times New Roman" w:cs="Times New Roman"/>
                <w:color w:val="010205"/>
                <w:sz w:val="24"/>
                <w:szCs w:val="24"/>
                <w:vertAlign w:val="superscript"/>
              </w:rPr>
              <w:t>**</w:t>
            </w:r>
          </w:p>
        </w:tc>
        <w:tc>
          <w:tcPr>
            <w:tcW w:w="1808" w:type="dxa"/>
          </w:tcPr>
          <w:p w14:paraId="2D6E3010"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r w:rsidR="00E616B2" w14:paraId="1675FB19" w14:textId="77777777">
        <w:trPr>
          <w:trHeight w:val="664"/>
        </w:trPr>
        <w:tc>
          <w:tcPr>
            <w:tcW w:w="1629" w:type="dxa"/>
            <w:vMerge/>
          </w:tcPr>
          <w:p w14:paraId="084B07DA"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4178ED1E"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572D7735"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064307E5"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.001</w:t>
            </w:r>
          </w:p>
        </w:tc>
        <w:tc>
          <w:tcPr>
            <w:tcW w:w="1808" w:type="dxa"/>
          </w:tcPr>
          <w:p w14:paraId="54929549"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r>
      <w:tr w:rsidR="00E616B2" w14:paraId="3A6364AB" w14:textId="77777777">
        <w:trPr>
          <w:trHeight w:val="644"/>
        </w:trPr>
        <w:tc>
          <w:tcPr>
            <w:tcW w:w="1629" w:type="dxa"/>
            <w:vMerge/>
          </w:tcPr>
          <w:p w14:paraId="472E9EEF"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62942125"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67C87EFA"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806" w:type="dxa"/>
          </w:tcPr>
          <w:p w14:paraId="11BC244D"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1808" w:type="dxa"/>
          </w:tcPr>
          <w:p w14:paraId="79C94B87"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r>
    </w:tbl>
    <w:p w14:paraId="1219B9E2"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7FFCCAB2" w14:textId="77777777" w:rsidR="00E616B2" w:rsidRDefault="007A3188">
      <w:pPr>
        <w:tabs>
          <w:tab w:val="left" w:pos="900"/>
        </w:tabs>
        <w:spacing w:after="0" w:line="360" w:lineRule="auto"/>
        <w:jc w:val="both"/>
        <w:rPr>
          <w:rFonts w:ascii="Times New Roman" w:eastAsia="Times New Roman" w:hAnsi="Times New Roman" w:cs="Times New Roman"/>
          <w:b/>
          <w:sz w:val="24"/>
          <w:szCs w:val="24"/>
        </w:rPr>
      </w:pPr>
      <w:bookmarkStart w:id="2" w:name="_heading=h.30j0zll" w:colFirst="0" w:colLast="0"/>
      <w:bookmarkEnd w:id="2"/>
      <w:r>
        <w:rPr>
          <w:rFonts w:ascii="Times New Roman" w:eastAsia="Times New Roman" w:hAnsi="Times New Roman" w:cs="Times New Roman"/>
          <w:sz w:val="24"/>
          <w:szCs w:val="24"/>
        </w:rPr>
        <w:t>The result above indicated that there is a very weak positive correlation between ICT and manpower planning with correlation coefficient “r” being 0.283. This implies that ICT contributes a little to manpower planning in the organisation. Also, the significant value (sig 2- tailed) “0.001” is lower than the p-value (p-value = 0.05). This implies that the relationship observed between the two variables is significant. Hence, ICT will only improve manpower planning to a minimal extent. To this effect, null hypothesis is rejected, while alternative hypothesis is accepted, which means, there is a significant relationship between ICT and manpower planning.</w:t>
      </w:r>
    </w:p>
    <w:p w14:paraId="1FF90654" w14:textId="77777777" w:rsidR="00E616B2" w:rsidRDefault="00E616B2">
      <w:pPr>
        <w:spacing w:before="120" w:after="120" w:line="360" w:lineRule="auto"/>
        <w:jc w:val="both"/>
        <w:rPr>
          <w:rFonts w:ascii="Times New Roman" w:eastAsia="Times New Roman" w:hAnsi="Times New Roman" w:cs="Times New Roman"/>
          <w:b/>
          <w:color w:val="FF0000"/>
          <w:sz w:val="24"/>
          <w:szCs w:val="24"/>
        </w:rPr>
      </w:pPr>
    </w:p>
    <w:p w14:paraId="2F747B24"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4.7.3: Hypothesis three: </w:t>
      </w:r>
    </w:p>
    <w:p w14:paraId="22A4D784"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 relationship between the limit to which ICT can be used and where does manpower comes in.</w:t>
      </w:r>
    </w:p>
    <w:p w14:paraId="28ECA8B7"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 xml:space="preserve">: There is significant relationship between the limit to which ICT can be used and where does manpower comes in. </w:t>
      </w:r>
    </w:p>
    <w:p w14:paraId="1A112C14" w14:textId="77777777" w:rsidR="00E616B2" w:rsidRDefault="00E616B2">
      <w:pPr>
        <w:spacing w:before="120" w:after="120" w:line="360" w:lineRule="auto"/>
        <w:jc w:val="both"/>
        <w:rPr>
          <w:rFonts w:ascii="Times New Roman" w:eastAsia="Times New Roman" w:hAnsi="Times New Roman" w:cs="Times New Roman"/>
          <w:b/>
          <w:sz w:val="24"/>
          <w:szCs w:val="24"/>
        </w:rPr>
      </w:pPr>
    </w:p>
    <w:p w14:paraId="1FD4CC91" w14:textId="77777777" w:rsidR="00E616B2" w:rsidRDefault="00E616B2">
      <w:pPr>
        <w:spacing w:before="120" w:after="120" w:line="360" w:lineRule="auto"/>
        <w:jc w:val="center"/>
        <w:rPr>
          <w:rFonts w:ascii="Times New Roman" w:eastAsia="Times New Roman" w:hAnsi="Times New Roman" w:cs="Times New Roman"/>
          <w:b/>
          <w:sz w:val="24"/>
          <w:szCs w:val="24"/>
        </w:rPr>
      </w:pPr>
    </w:p>
    <w:p w14:paraId="41B88D39" w14:textId="77777777" w:rsidR="00E616B2" w:rsidRDefault="007A3188">
      <w:pPr>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Correlations</w:t>
      </w:r>
    </w:p>
    <w:tbl>
      <w:tblPr>
        <w:tblStyle w:val="Style49"/>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9"/>
        <w:gridCol w:w="1889"/>
        <w:gridCol w:w="2218"/>
        <w:gridCol w:w="1806"/>
        <w:gridCol w:w="1808"/>
      </w:tblGrid>
      <w:tr w:rsidR="00E616B2" w14:paraId="17ADFC64" w14:textId="77777777">
        <w:trPr>
          <w:trHeight w:val="664"/>
        </w:trPr>
        <w:tc>
          <w:tcPr>
            <w:tcW w:w="1629" w:type="dxa"/>
          </w:tcPr>
          <w:p w14:paraId="600EA689"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89" w:type="dxa"/>
          </w:tcPr>
          <w:p w14:paraId="2D17C603"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2218" w:type="dxa"/>
          </w:tcPr>
          <w:p w14:paraId="04143EAE"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06" w:type="dxa"/>
          </w:tcPr>
          <w:p w14:paraId="17B547AB" w14:textId="77777777" w:rsidR="00E616B2" w:rsidRDefault="007A3188">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 limitation</w:t>
            </w:r>
          </w:p>
        </w:tc>
        <w:tc>
          <w:tcPr>
            <w:tcW w:w="1808" w:type="dxa"/>
          </w:tcPr>
          <w:p w14:paraId="208B3647"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Manpower</w:t>
            </w:r>
          </w:p>
        </w:tc>
      </w:tr>
      <w:tr w:rsidR="00E616B2" w14:paraId="68A45AA8" w14:textId="77777777">
        <w:trPr>
          <w:trHeight w:val="539"/>
        </w:trPr>
        <w:tc>
          <w:tcPr>
            <w:tcW w:w="1629" w:type="dxa"/>
            <w:vMerge w:val="restart"/>
          </w:tcPr>
          <w:p w14:paraId="08B83D75"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Spearman’s rho</w:t>
            </w:r>
          </w:p>
        </w:tc>
        <w:tc>
          <w:tcPr>
            <w:tcW w:w="1889" w:type="dxa"/>
            <w:vMerge w:val="restart"/>
          </w:tcPr>
          <w:p w14:paraId="1F1A5CAA" w14:textId="77777777" w:rsidR="00E616B2" w:rsidRDefault="007A3188">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 limitation</w:t>
            </w:r>
          </w:p>
        </w:tc>
        <w:tc>
          <w:tcPr>
            <w:tcW w:w="2218" w:type="dxa"/>
          </w:tcPr>
          <w:p w14:paraId="5161B136"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2BD83B16"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c>
          <w:tcPr>
            <w:tcW w:w="1808" w:type="dxa"/>
          </w:tcPr>
          <w:p w14:paraId="215F85FF"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-.269</w:t>
            </w:r>
            <w:r>
              <w:rPr>
                <w:rFonts w:ascii="Times New Roman" w:eastAsia="Times New Roman" w:hAnsi="Times New Roman" w:cs="Times New Roman"/>
                <w:color w:val="010205"/>
                <w:sz w:val="24"/>
                <w:szCs w:val="24"/>
                <w:vertAlign w:val="superscript"/>
              </w:rPr>
              <w:t>**</w:t>
            </w:r>
          </w:p>
        </w:tc>
      </w:tr>
      <w:tr w:rsidR="00E616B2" w14:paraId="0F155F1B" w14:textId="77777777">
        <w:trPr>
          <w:trHeight w:val="404"/>
        </w:trPr>
        <w:tc>
          <w:tcPr>
            <w:tcW w:w="1629" w:type="dxa"/>
            <w:vMerge/>
          </w:tcPr>
          <w:p w14:paraId="0436C2C4"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43DA839D"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30F7F088"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32D36AB9"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c>
          <w:tcPr>
            <w:tcW w:w="1808" w:type="dxa"/>
          </w:tcPr>
          <w:p w14:paraId="73B20276"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.002</w:t>
            </w:r>
          </w:p>
        </w:tc>
      </w:tr>
      <w:tr w:rsidR="00E616B2" w14:paraId="05F0E61D" w14:textId="77777777">
        <w:trPr>
          <w:trHeight w:val="476"/>
        </w:trPr>
        <w:tc>
          <w:tcPr>
            <w:tcW w:w="1629" w:type="dxa"/>
            <w:vMerge/>
          </w:tcPr>
          <w:p w14:paraId="41EE5A90"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val="restart"/>
          </w:tcPr>
          <w:p w14:paraId="7015124A"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Manpower</w:t>
            </w:r>
          </w:p>
        </w:tc>
        <w:tc>
          <w:tcPr>
            <w:tcW w:w="2218" w:type="dxa"/>
          </w:tcPr>
          <w:p w14:paraId="736B81C3"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7E5E10CB"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-.269</w:t>
            </w:r>
            <w:r>
              <w:rPr>
                <w:rFonts w:ascii="Times New Roman" w:eastAsia="Times New Roman" w:hAnsi="Times New Roman" w:cs="Times New Roman"/>
                <w:color w:val="010205"/>
                <w:sz w:val="24"/>
                <w:szCs w:val="24"/>
                <w:vertAlign w:val="superscript"/>
              </w:rPr>
              <w:t>**</w:t>
            </w:r>
          </w:p>
        </w:tc>
        <w:tc>
          <w:tcPr>
            <w:tcW w:w="1808" w:type="dxa"/>
          </w:tcPr>
          <w:p w14:paraId="79B73ECB"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r w:rsidR="00E616B2" w14:paraId="2DC6C37B" w14:textId="77777777">
        <w:trPr>
          <w:trHeight w:val="664"/>
        </w:trPr>
        <w:tc>
          <w:tcPr>
            <w:tcW w:w="1629" w:type="dxa"/>
            <w:vMerge/>
          </w:tcPr>
          <w:p w14:paraId="05B89D76"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167D70D1"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655DB733"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5749FEFC"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.002</w:t>
            </w:r>
          </w:p>
        </w:tc>
        <w:tc>
          <w:tcPr>
            <w:tcW w:w="1808" w:type="dxa"/>
          </w:tcPr>
          <w:p w14:paraId="4CC7F31F"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r>
      <w:tr w:rsidR="00E616B2" w14:paraId="74DD3B60" w14:textId="77777777">
        <w:trPr>
          <w:trHeight w:val="644"/>
        </w:trPr>
        <w:tc>
          <w:tcPr>
            <w:tcW w:w="1629" w:type="dxa"/>
            <w:vMerge/>
          </w:tcPr>
          <w:p w14:paraId="3D4609A5"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42ECCF1D"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11D27304"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806" w:type="dxa"/>
          </w:tcPr>
          <w:p w14:paraId="51930E02"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1808" w:type="dxa"/>
          </w:tcPr>
          <w:p w14:paraId="118D4D5A"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r>
    </w:tbl>
    <w:p w14:paraId="663BCF3A"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1F89DFEE" w14:textId="77777777" w:rsidR="00E616B2" w:rsidRDefault="007A3188">
      <w:pPr>
        <w:tabs>
          <w:tab w:val="left" w:pos="900"/>
        </w:tabs>
        <w:spacing w:after="0" w:line="360" w:lineRule="auto"/>
        <w:jc w:val="both"/>
        <w:rPr>
          <w:rFonts w:ascii="Times New Roman" w:eastAsia="Times New Roman" w:hAnsi="Times New Roman" w:cs="Times New Roman"/>
          <w:b/>
          <w:sz w:val="24"/>
          <w:szCs w:val="24"/>
        </w:rPr>
      </w:pPr>
      <w:bookmarkStart w:id="3" w:name="_heading=h.1fob9te" w:colFirst="0" w:colLast="0"/>
      <w:bookmarkEnd w:id="3"/>
      <w:r>
        <w:rPr>
          <w:rFonts w:ascii="Times New Roman" w:eastAsia="Times New Roman" w:hAnsi="Times New Roman" w:cs="Times New Roman"/>
          <w:sz w:val="24"/>
          <w:szCs w:val="24"/>
        </w:rPr>
        <w:t xml:space="preserve">The result above indicated a weak negative correlation between the ICT limits and manpower in the organisation with correlation coefficient “r” being -0.269. To some extent, ICT limits have negative effect on manpower in organisation, this means that the limitation in ICT will result in low manpower efficiency in the organisation. Also, the significant value (sig 2- tailed) 0.02 is lower than the p-value (p-value = 0.05). This implies that there is a weak, negative and significant relationship between the ICT limits and manpower in the organisation. Hence, Null hypothesis is rejected while alternate hypothesis is accepted. </w:t>
      </w:r>
    </w:p>
    <w:p w14:paraId="07606A9B" w14:textId="77777777" w:rsidR="00E616B2" w:rsidRDefault="007A318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four:</w:t>
      </w:r>
    </w:p>
    <w:p w14:paraId="18E6782E"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 relationship between ICT and employee  performance apprisal in the work organization</w:t>
      </w:r>
    </w:p>
    <w:p w14:paraId="5C9D3535" w14:textId="77777777" w:rsidR="00E616B2" w:rsidRDefault="007A31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9F9FB"/>
        </w:rPr>
        <w:t>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sz w:val="24"/>
          <w:szCs w:val="24"/>
        </w:rPr>
        <w:t>: There is significant relationship between ICT and employee  performance apprisal in the work organization</w:t>
      </w:r>
    </w:p>
    <w:p w14:paraId="160F0A73" w14:textId="77777777" w:rsidR="00E616B2" w:rsidRDefault="00E616B2">
      <w:pPr>
        <w:spacing w:after="0" w:line="360" w:lineRule="auto"/>
        <w:jc w:val="both"/>
        <w:rPr>
          <w:rFonts w:ascii="Times New Roman" w:eastAsia="Times New Roman" w:hAnsi="Times New Roman" w:cs="Times New Roman"/>
          <w:sz w:val="24"/>
          <w:szCs w:val="24"/>
        </w:rPr>
      </w:pPr>
    </w:p>
    <w:p w14:paraId="5A10893C" w14:textId="77777777" w:rsidR="00E616B2" w:rsidRDefault="007A3188">
      <w:pPr>
        <w:spacing w:before="120"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4.7.4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Correlations</w:t>
      </w:r>
    </w:p>
    <w:tbl>
      <w:tblPr>
        <w:tblStyle w:val="Style5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9"/>
        <w:gridCol w:w="1889"/>
        <w:gridCol w:w="2218"/>
        <w:gridCol w:w="1806"/>
        <w:gridCol w:w="1808"/>
      </w:tblGrid>
      <w:tr w:rsidR="00E616B2" w14:paraId="3E8EB724" w14:textId="77777777">
        <w:trPr>
          <w:trHeight w:val="664"/>
        </w:trPr>
        <w:tc>
          <w:tcPr>
            <w:tcW w:w="1629" w:type="dxa"/>
          </w:tcPr>
          <w:p w14:paraId="476DAA1F"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89" w:type="dxa"/>
          </w:tcPr>
          <w:p w14:paraId="5524539B"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2218" w:type="dxa"/>
          </w:tcPr>
          <w:p w14:paraId="6DA8542C" w14:textId="77777777" w:rsidR="00E616B2" w:rsidRDefault="00E616B2">
            <w:pPr>
              <w:spacing w:before="120" w:after="120" w:line="360" w:lineRule="auto"/>
              <w:jc w:val="both"/>
              <w:rPr>
                <w:rFonts w:ascii="Times New Roman" w:eastAsia="Times New Roman" w:hAnsi="Times New Roman" w:cs="Times New Roman"/>
                <w:sz w:val="24"/>
                <w:szCs w:val="24"/>
              </w:rPr>
            </w:pPr>
          </w:p>
        </w:tc>
        <w:tc>
          <w:tcPr>
            <w:tcW w:w="1806" w:type="dxa"/>
          </w:tcPr>
          <w:p w14:paraId="6DB20747"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ICT</w:t>
            </w:r>
          </w:p>
        </w:tc>
        <w:tc>
          <w:tcPr>
            <w:tcW w:w="1808" w:type="dxa"/>
          </w:tcPr>
          <w:p w14:paraId="61CE3331"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performance appraisal</w:t>
            </w:r>
          </w:p>
        </w:tc>
      </w:tr>
      <w:tr w:rsidR="00E616B2" w14:paraId="3D5D4D2C" w14:textId="77777777">
        <w:trPr>
          <w:trHeight w:val="539"/>
        </w:trPr>
        <w:tc>
          <w:tcPr>
            <w:tcW w:w="1629" w:type="dxa"/>
            <w:vMerge w:val="restart"/>
          </w:tcPr>
          <w:p w14:paraId="0414BFD7"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Spearman’s rho</w:t>
            </w:r>
          </w:p>
        </w:tc>
        <w:tc>
          <w:tcPr>
            <w:tcW w:w="1889" w:type="dxa"/>
            <w:vMerge w:val="restart"/>
          </w:tcPr>
          <w:p w14:paraId="2B1053D4"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ICT</w:t>
            </w:r>
          </w:p>
        </w:tc>
        <w:tc>
          <w:tcPr>
            <w:tcW w:w="2218" w:type="dxa"/>
          </w:tcPr>
          <w:p w14:paraId="2C6CB2C0"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61123535"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c>
          <w:tcPr>
            <w:tcW w:w="1808" w:type="dxa"/>
          </w:tcPr>
          <w:p w14:paraId="12901AB5"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.532</w:t>
            </w:r>
            <w:r>
              <w:rPr>
                <w:rFonts w:ascii="Times New Roman" w:eastAsia="Times New Roman" w:hAnsi="Times New Roman" w:cs="Times New Roman"/>
                <w:color w:val="010205"/>
                <w:sz w:val="24"/>
                <w:szCs w:val="24"/>
                <w:vertAlign w:val="superscript"/>
              </w:rPr>
              <w:t>**</w:t>
            </w:r>
          </w:p>
        </w:tc>
      </w:tr>
      <w:tr w:rsidR="00E616B2" w14:paraId="646D4B61" w14:textId="77777777">
        <w:trPr>
          <w:trHeight w:val="404"/>
        </w:trPr>
        <w:tc>
          <w:tcPr>
            <w:tcW w:w="1629" w:type="dxa"/>
            <w:vMerge/>
          </w:tcPr>
          <w:p w14:paraId="3F666C66"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57594F9B"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184FE340"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4BCDBDFB"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c>
          <w:tcPr>
            <w:tcW w:w="1808" w:type="dxa"/>
          </w:tcPr>
          <w:p w14:paraId="2EFE14B6"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r>
      <w:tr w:rsidR="00E616B2" w14:paraId="536BA882" w14:textId="77777777">
        <w:trPr>
          <w:trHeight w:val="476"/>
        </w:trPr>
        <w:tc>
          <w:tcPr>
            <w:tcW w:w="1629" w:type="dxa"/>
            <w:vMerge/>
          </w:tcPr>
          <w:p w14:paraId="4FF1AA18"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val="restart"/>
          </w:tcPr>
          <w:p w14:paraId="05173D1B" w14:textId="77777777" w:rsidR="00E616B2" w:rsidRDefault="007A3188">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performance appraisal</w:t>
            </w:r>
          </w:p>
        </w:tc>
        <w:tc>
          <w:tcPr>
            <w:tcW w:w="2218" w:type="dxa"/>
          </w:tcPr>
          <w:p w14:paraId="678FD4E0"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coefficient</w:t>
            </w:r>
          </w:p>
        </w:tc>
        <w:tc>
          <w:tcPr>
            <w:tcW w:w="1806" w:type="dxa"/>
          </w:tcPr>
          <w:p w14:paraId="13E68BB1"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.532</w:t>
            </w:r>
            <w:r>
              <w:rPr>
                <w:rFonts w:ascii="Times New Roman" w:eastAsia="Times New Roman" w:hAnsi="Times New Roman" w:cs="Times New Roman"/>
                <w:color w:val="010205"/>
                <w:sz w:val="24"/>
                <w:szCs w:val="24"/>
                <w:vertAlign w:val="superscript"/>
              </w:rPr>
              <w:t>**</w:t>
            </w:r>
          </w:p>
        </w:tc>
        <w:tc>
          <w:tcPr>
            <w:tcW w:w="1808" w:type="dxa"/>
          </w:tcPr>
          <w:p w14:paraId="0E89B183"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1.000</w:t>
            </w:r>
          </w:p>
        </w:tc>
      </w:tr>
      <w:tr w:rsidR="00E616B2" w14:paraId="5CD13930" w14:textId="77777777">
        <w:trPr>
          <w:trHeight w:val="664"/>
        </w:trPr>
        <w:tc>
          <w:tcPr>
            <w:tcW w:w="1629" w:type="dxa"/>
            <w:vMerge/>
          </w:tcPr>
          <w:p w14:paraId="642C6CB9"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1753EBD2"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098A9F60"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806" w:type="dxa"/>
          </w:tcPr>
          <w:p w14:paraId="2610CF50"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1808" w:type="dxa"/>
          </w:tcPr>
          <w:p w14:paraId="6DEDF4B2"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r>
      <w:tr w:rsidR="00E616B2" w14:paraId="14176007" w14:textId="77777777">
        <w:trPr>
          <w:trHeight w:val="644"/>
        </w:trPr>
        <w:tc>
          <w:tcPr>
            <w:tcW w:w="1629" w:type="dxa"/>
            <w:vMerge/>
          </w:tcPr>
          <w:p w14:paraId="618BCF43" w14:textId="77777777" w:rsidR="00E616B2" w:rsidRDefault="00E616B2">
            <w:pPr>
              <w:widowControl w:val="0"/>
              <w:spacing w:after="0"/>
              <w:rPr>
                <w:rFonts w:ascii="Times New Roman" w:eastAsia="Times New Roman" w:hAnsi="Times New Roman" w:cs="Times New Roman"/>
                <w:color w:val="010205"/>
                <w:sz w:val="24"/>
                <w:szCs w:val="24"/>
              </w:rPr>
            </w:pPr>
          </w:p>
        </w:tc>
        <w:tc>
          <w:tcPr>
            <w:tcW w:w="1889" w:type="dxa"/>
            <w:vMerge/>
          </w:tcPr>
          <w:p w14:paraId="4B9B1B99" w14:textId="77777777" w:rsidR="00E616B2" w:rsidRDefault="00E616B2">
            <w:pPr>
              <w:widowControl w:val="0"/>
              <w:spacing w:after="0"/>
              <w:rPr>
                <w:rFonts w:ascii="Times New Roman" w:eastAsia="Times New Roman" w:hAnsi="Times New Roman" w:cs="Times New Roman"/>
                <w:color w:val="010205"/>
                <w:sz w:val="24"/>
                <w:szCs w:val="24"/>
              </w:rPr>
            </w:pPr>
          </w:p>
        </w:tc>
        <w:tc>
          <w:tcPr>
            <w:tcW w:w="2218" w:type="dxa"/>
          </w:tcPr>
          <w:p w14:paraId="187EA9C1" w14:textId="77777777" w:rsidR="00E616B2" w:rsidRDefault="007A31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806" w:type="dxa"/>
          </w:tcPr>
          <w:p w14:paraId="4E431D8A"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c>
          <w:tcPr>
            <w:tcW w:w="1808" w:type="dxa"/>
          </w:tcPr>
          <w:p w14:paraId="7FD11B75" w14:textId="77777777" w:rsidR="00E616B2" w:rsidRDefault="007A3188">
            <w:pPr>
              <w:spacing w:after="0" w:line="36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130</w:t>
            </w:r>
          </w:p>
        </w:tc>
      </w:tr>
    </w:tbl>
    <w:p w14:paraId="5FCB9E38" w14:textId="77777777" w:rsidR="00E616B2" w:rsidRDefault="007A318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2021</w:t>
      </w:r>
    </w:p>
    <w:p w14:paraId="2181B498" w14:textId="77777777" w:rsidR="00E616B2" w:rsidRDefault="007A3188">
      <w:pPr>
        <w:tabs>
          <w:tab w:val="left" w:pos="900"/>
        </w:tabs>
        <w:spacing w:after="0" w:line="360" w:lineRule="auto"/>
        <w:jc w:val="both"/>
        <w:rPr>
          <w:rFonts w:ascii="Times New Roman" w:eastAsia="Times New Roman" w:hAnsi="Times New Roman" w:cs="Times New Roman"/>
          <w:sz w:val="24"/>
          <w:szCs w:val="24"/>
        </w:rPr>
      </w:pPr>
      <w:bookmarkStart w:id="4" w:name="_heading=h.3znysh7" w:colFirst="0" w:colLast="0"/>
      <w:bookmarkEnd w:id="4"/>
      <w:r>
        <w:rPr>
          <w:rFonts w:ascii="Times New Roman" w:eastAsia="Times New Roman" w:hAnsi="Times New Roman" w:cs="Times New Roman"/>
          <w:sz w:val="24"/>
          <w:szCs w:val="24"/>
        </w:rPr>
        <w:t>The result above indicated that there is a moderate positive correlation between impact of ICT and employees’ performance appraisal with correlation coefficient “r” being 0.532. Hence, the relationship between the ICT impact and employees’ performance appraisal is moderate and this means ICT impact contribute moderately to employees’ performance appraisal. Also, the significant value (sig 2- tailed) which is “0.000” is lower than the p-value (p-value = 0.05). This implies that the association between ICT impact and employees’ performance is significant. On this basis, null hypothesis is rejected, while alternative hypothesis is accepted.</w:t>
      </w:r>
    </w:p>
    <w:p w14:paraId="07F9F46D" w14:textId="77777777" w:rsidR="00E616B2" w:rsidRDefault="00E616B2">
      <w:pPr>
        <w:spacing w:before="120" w:after="120" w:line="360" w:lineRule="auto"/>
        <w:ind w:firstLine="2520"/>
        <w:jc w:val="both"/>
        <w:rPr>
          <w:rFonts w:ascii="Times New Roman" w:eastAsia="Times New Roman" w:hAnsi="Times New Roman" w:cs="Times New Roman"/>
          <w:b/>
          <w:sz w:val="24"/>
          <w:szCs w:val="24"/>
        </w:rPr>
      </w:pPr>
    </w:p>
    <w:p w14:paraId="1B22BED5" w14:textId="77777777" w:rsidR="00E616B2" w:rsidRDefault="00E616B2">
      <w:pPr>
        <w:spacing w:before="120" w:after="120" w:line="360" w:lineRule="auto"/>
        <w:ind w:firstLine="2520"/>
        <w:jc w:val="both"/>
        <w:rPr>
          <w:rFonts w:ascii="Times New Roman" w:eastAsia="Times New Roman" w:hAnsi="Times New Roman" w:cs="Times New Roman"/>
          <w:b/>
          <w:sz w:val="24"/>
          <w:szCs w:val="24"/>
        </w:rPr>
      </w:pPr>
    </w:p>
    <w:p w14:paraId="1EFFC4ED" w14:textId="77777777" w:rsidR="00E616B2" w:rsidRDefault="00E616B2">
      <w:pPr>
        <w:spacing w:before="120" w:after="120" w:line="360" w:lineRule="auto"/>
        <w:ind w:firstLine="2520"/>
        <w:jc w:val="both"/>
        <w:rPr>
          <w:rFonts w:ascii="Times New Roman" w:eastAsia="Times New Roman" w:hAnsi="Times New Roman" w:cs="Times New Roman"/>
          <w:b/>
          <w:sz w:val="24"/>
          <w:szCs w:val="24"/>
        </w:rPr>
      </w:pPr>
    </w:p>
    <w:p w14:paraId="55327FE1" w14:textId="77777777" w:rsidR="00E616B2" w:rsidRDefault="007A3188">
      <w:pPr>
        <w:spacing w:before="120" w:after="120" w:line="360" w:lineRule="auto"/>
        <w:ind w:firstLine="25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THE FINDINGS</w:t>
      </w:r>
    </w:p>
    <w:p w14:paraId="0D60B508" w14:textId="77777777" w:rsidR="00E616B2" w:rsidRDefault="007A318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discussed the findings from the analysis of the topic under study. The general objective of this research is to determine the influence of ICT on human resources management in a manufacturing company. The general objective is further subdivided into four </w:t>
      </w:r>
      <w:r>
        <w:rPr>
          <w:rFonts w:ascii="Times New Roman" w:eastAsia="Times New Roman" w:hAnsi="Times New Roman" w:cs="Times New Roman"/>
          <w:sz w:val="24"/>
          <w:szCs w:val="24"/>
        </w:rPr>
        <w:lastRenderedPageBreak/>
        <w:t xml:space="preserve">specific objectives. The research makes use of a survey design in order to get information influence of ICT on human resources management in a manufacturing company from selected respondents. The data collected were then analyzed using descriptive statistics and inferential which arrive at findings. The findings from the study are presented as follows. </w:t>
      </w:r>
    </w:p>
    <w:p w14:paraId="520DA2A9" w14:textId="77777777" w:rsidR="00E616B2" w:rsidRDefault="007A3188">
      <w:pPr>
        <w:tabs>
          <w:tab w:val="left" w:pos="90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assessed the association between how ICT help in recruiting employees and how employer manage the employees. The findings showed that there is a significant weak positive relationship between in the manner in which ICT help in recruiting and how employers manage their employees. The significant value (sig 2- tailed) “0.000” is lower than the p-value (p-value = 0.05) which indicated a significant weak positive relationship between ICT help in recruiting and employees’ managements. </w:t>
      </w:r>
    </w:p>
    <w:p w14:paraId="7026146B" w14:textId="77777777" w:rsidR="00E616B2" w:rsidRDefault="007A3188">
      <w:pPr>
        <w:tabs>
          <w:tab w:val="left" w:pos="900"/>
        </w:tabs>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Researcher also investigated the link between ICT and manpower planning in the work organisation. Findings showed that there is a significant weak positive relationship between ICT adoption and manpower planning. ICT adoption only have little effects on manpower planning in the organisation. Also, the significant value (sig 2- tailed) “0.001” is lower than the p-value (p-value = 0.05). This implies that the there is a significant relationship between ICT adoption and manpower planning.</w:t>
      </w:r>
    </w:p>
    <w:p w14:paraId="7FEA43B4" w14:textId="77777777" w:rsidR="00E616B2" w:rsidRDefault="007A3188">
      <w:pPr>
        <w:tabs>
          <w:tab w:val="left" w:pos="900"/>
        </w:tabs>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addition, the research analyzed the relationship between limitation in ICT and manpower in the organisation. Basically, a weak negative correlation was observed with correlation coefficient “r” being -0.269. To little extent, ICT limitations in adoption affects manpower in organisation, this means that the limitation in ICT will result in low manpower efficiency in the organisation. Also, the relationship between ICT limits and manpower in the organisation is significant. </w:t>
      </w:r>
    </w:p>
    <w:p w14:paraId="593453E3" w14:textId="77777777" w:rsidR="00E616B2" w:rsidRDefault="007A3188">
      <w:pPr>
        <w:tabs>
          <w:tab w:val="left" w:pos="90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the researcher verified the relationship between Impact of ICT and employees’ performance appraisal in the organisation. There was a significant moderate relationship between ICT impact and employees’ performance appraisal. In other works, improvement in ICT adoption will lead to moderate increase in employees’ performance appraisal. Also, a significant relationship was observed between Impact of ICT and employees’ performance appraisal in the organisation.</w:t>
      </w:r>
    </w:p>
    <w:p w14:paraId="47832346" w14:textId="77777777" w:rsidR="00E616B2" w:rsidRDefault="007A3188">
      <w:pPr>
        <w:tabs>
          <w:tab w:val="left" w:pos="6570"/>
        </w:tabs>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CED1F48" w14:textId="77777777" w:rsidR="00E616B2" w:rsidRDefault="007A3188">
      <w:pPr>
        <w:tabs>
          <w:tab w:val="left" w:pos="90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FIVE</w:t>
      </w:r>
    </w:p>
    <w:p w14:paraId="7FD5C161" w14:textId="77777777" w:rsidR="00E616B2" w:rsidRDefault="007A3188">
      <w:pPr>
        <w:tabs>
          <w:tab w:val="left" w:pos="90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SUMMARY, CONCLUSION AND RECOMMENDATION</w:t>
      </w:r>
    </w:p>
    <w:p w14:paraId="4668973B" w14:textId="77777777" w:rsidR="00E616B2" w:rsidRDefault="007A3188">
      <w:pPr>
        <w:tabs>
          <w:tab w:val="left" w:pos="90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5.0   Introduction</w:t>
      </w:r>
    </w:p>
    <w:p w14:paraId="357E88FA" w14:textId="77777777" w:rsidR="00E616B2" w:rsidRDefault="007A3188">
      <w:pPr>
        <w:tabs>
          <w:tab w:val="left" w:pos="90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This chapter presents the summary of the findings, conclusions and recommendations based on the data analysed in the previous chapter. Some limitations have been identified.</w:t>
      </w:r>
    </w:p>
    <w:p w14:paraId="5259B0CB" w14:textId="77777777" w:rsidR="00E616B2" w:rsidRDefault="00E616B2">
      <w:pPr>
        <w:tabs>
          <w:tab w:val="left" w:pos="900"/>
        </w:tabs>
        <w:spacing w:after="0" w:line="480" w:lineRule="auto"/>
        <w:jc w:val="both"/>
        <w:rPr>
          <w:rFonts w:ascii="Times New Roman" w:eastAsia="Times New Roman" w:hAnsi="Times New Roman" w:cs="Times New Roman"/>
          <w:b/>
          <w:sz w:val="24"/>
          <w:szCs w:val="24"/>
        </w:rPr>
      </w:pPr>
    </w:p>
    <w:p w14:paraId="55E02AA5" w14:textId="77777777" w:rsidR="00E616B2" w:rsidRDefault="007A3188">
      <w:pPr>
        <w:tabs>
          <w:tab w:val="left" w:pos="90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w:t>
      </w:r>
      <w:sdt>
        <w:sdtPr>
          <w:tag w:val="goog_rdk_11"/>
          <w:id w:val="-257141576"/>
        </w:sdtPr>
        <w:sdtEndPr/>
        <w:sdtContent/>
      </w:sdt>
      <w:r>
        <w:rPr>
          <w:rFonts w:ascii="Times New Roman" w:eastAsia="Times New Roman" w:hAnsi="Times New Roman" w:cs="Times New Roman"/>
          <w:b/>
          <w:sz w:val="24"/>
          <w:szCs w:val="24"/>
        </w:rPr>
        <w:t>Summary</w:t>
      </w:r>
    </w:p>
    <w:p w14:paraId="13D0E00C"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focused on ‘Influence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ICT on Human Resource Management in a Manufacturing Company: A study of Lucky Fibre Nigeria PLC. The specific objectives of the study were:</w:t>
      </w:r>
    </w:p>
    <w:p w14:paraId="4F2FF99C" w14:textId="77777777" w:rsidR="00E616B2" w:rsidRDefault="007A3188">
      <w:pPr>
        <w:numPr>
          <w:ilvl w:val="0"/>
          <w:numId w:val="11"/>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effectiveness of ICT in recruitment and selection process in the organisation</w:t>
      </w:r>
    </w:p>
    <w:p w14:paraId="7E87B9EC" w14:textId="77777777" w:rsidR="00E616B2" w:rsidRDefault="007A3188">
      <w:pPr>
        <w:numPr>
          <w:ilvl w:val="0"/>
          <w:numId w:val="11"/>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verify the relationship between how ICT and manpower planning</w:t>
      </w:r>
    </w:p>
    <w:p w14:paraId="37F49449" w14:textId="77777777" w:rsidR="00E616B2" w:rsidRDefault="007A3188">
      <w:pPr>
        <w:numPr>
          <w:ilvl w:val="0"/>
          <w:numId w:val="11"/>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ascertain the limit to which ICT can be used and where manpower comes in</w:t>
      </w:r>
    </w:p>
    <w:p w14:paraId="3CE9909B" w14:textId="77777777" w:rsidR="00E616B2" w:rsidRDefault="007A3188">
      <w:pPr>
        <w:numPr>
          <w:ilvl w:val="0"/>
          <w:numId w:val="11"/>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relationship between impact of ICT and employees’ performance appraisal in the organization.</w:t>
      </w:r>
    </w:p>
    <w:p w14:paraId="675D6D36"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employed organizational life </w:t>
      </w:r>
      <w:r>
        <w:rPr>
          <w:rFonts w:ascii="Times New Roman" w:eastAsia="Times New Roman" w:hAnsi="Times New Roman" w:cs="Times New Roman"/>
          <w:color w:val="000000"/>
          <w:sz w:val="24"/>
          <w:szCs w:val="24"/>
          <w:highlight w:val="white"/>
        </w:rPr>
        <w:t xml:space="preserve">cycle </w:t>
      </w:r>
      <w:r>
        <w:rPr>
          <w:rFonts w:ascii="Times New Roman" w:eastAsia="Times New Roman" w:hAnsi="Times New Roman" w:cs="Times New Roman"/>
          <w:sz w:val="24"/>
          <w:szCs w:val="24"/>
        </w:rPr>
        <w:t>theory as a framework. The research design was purely survey with multistage sampling technique and questionnaire as the instrument for data collection. Data analysis involved the use of frequency, percentage and correlation to test the hypothesis.</w:t>
      </w:r>
    </w:p>
    <w:p w14:paraId="0633A7D5"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the study, it was discovered that 61.5% of the respondents strongly agreed with the view that the use of ICT had been effective in recruitment and selection process. In addition, 69.2% of the respondents agreed that through ICT, recruitment and selection were of standard. In the same vein, the finding equally revealed that ICT had facilitated proper planning for recruitment and retirement of workers in the work organization as supported by 76.9% of the respondents. However, 61,5% of the respondents agreed that the use of ICT had made training of employees </w:t>
      </w:r>
      <w:r>
        <w:rPr>
          <w:rFonts w:ascii="Times New Roman" w:eastAsia="Times New Roman" w:hAnsi="Times New Roman" w:cs="Times New Roman"/>
          <w:sz w:val="24"/>
          <w:szCs w:val="24"/>
        </w:rPr>
        <w:lastRenderedPageBreak/>
        <w:t>effective in the organization. As to whether ICT was risky to manpower, 61.5% of the respondents strongly agreed with the view. Meanwhile, 92.3% of the respondents were of the opinion that a good performance management process could only work when ICT was actually used.</w:t>
      </w:r>
    </w:p>
    <w:p w14:paraId="06BA497C"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1 showed significant relationship between how ICT helped in recruitment/ selection and management of employees with significant value (sig.2- tailed) “0.000” less than p-value (p-value=0.05%), therefore, alternative hypothesis was accepted</w:t>
      </w:r>
    </w:p>
    <w:p w14:paraId="33A1C8E1"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2 also indicated a significant relationship between ICT and manpower planning with significant value (sig. 2- tailed) “0.001” less than p-value (p-value =0.05), hence, alternative hypothesis was accepted.</w:t>
      </w:r>
    </w:p>
    <w:p w14:paraId="60A4275E"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3 revealed that significant relationship existed between ICT limitation and the use of manpower in the organization with significant value 9sig. 2- tailed) “0.02” less than p-value (p-value=0.05), hence, alternative hypothesis was accepted.</w:t>
      </w:r>
    </w:p>
    <w:p w14:paraId="148733DE"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4 showed a significant relationship between the impact of ICT and employees’ performance appraisal with significant value (sig. 2-tailed) less than p-value (p-value=0.05) , therefore, alternative hypothesis was accepted.</w:t>
      </w:r>
    </w:p>
    <w:p w14:paraId="21DD82A6" w14:textId="77777777" w:rsidR="00E616B2" w:rsidRDefault="00E616B2">
      <w:pPr>
        <w:tabs>
          <w:tab w:val="left" w:pos="900"/>
        </w:tabs>
        <w:spacing w:after="0" w:line="480" w:lineRule="auto"/>
        <w:ind w:left="720"/>
        <w:jc w:val="both"/>
        <w:rPr>
          <w:rFonts w:ascii="Times New Roman" w:eastAsia="Times New Roman" w:hAnsi="Times New Roman" w:cs="Times New Roman"/>
          <w:color w:val="000000"/>
          <w:sz w:val="24"/>
          <w:szCs w:val="24"/>
        </w:rPr>
      </w:pPr>
    </w:p>
    <w:p w14:paraId="49E9DA38" w14:textId="77777777" w:rsidR="00E616B2" w:rsidRDefault="00E616B2">
      <w:pPr>
        <w:tabs>
          <w:tab w:val="left" w:pos="900"/>
        </w:tabs>
        <w:spacing w:after="0" w:line="480" w:lineRule="auto"/>
        <w:ind w:left="720"/>
        <w:jc w:val="both"/>
        <w:rPr>
          <w:rFonts w:ascii="Times New Roman" w:eastAsia="Times New Roman" w:hAnsi="Times New Roman" w:cs="Times New Roman"/>
          <w:color w:val="000000"/>
          <w:sz w:val="24"/>
          <w:szCs w:val="24"/>
        </w:rPr>
      </w:pPr>
    </w:p>
    <w:p w14:paraId="2B656DDD" w14:textId="77777777" w:rsidR="00E616B2" w:rsidRDefault="00E616B2">
      <w:pPr>
        <w:tabs>
          <w:tab w:val="left" w:pos="900"/>
        </w:tabs>
        <w:spacing w:after="0" w:line="480" w:lineRule="auto"/>
        <w:ind w:left="720"/>
        <w:jc w:val="both"/>
        <w:rPr>
          <w:rFonts w:ascii="Times New Roman" w:eastAsia="Times New Roman" w:hAnsi="Times New Roman" w:cs="Times New Roman"/>
          <w:color w:val="000000"/>
          <w:sz w:val="24"/>
          <w:szCs w:val="24"/>
        </w:rPr>
      </w:pPr>
    </w:p>
    <w:p w14:paraId="6D3470C1" w14:textId="77777777" w:rsidR="00E616B2" w:rsidRDefault="007A3188">
      <w:pPr>
        <w:tabs>
          <w:tab w:val="left" w:pos="90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CONCLUSION</w:t>
      </w:r>
    </w:p>
    <w:p w14:paraId="0FD6822B" w14:textId="77777777" w:rsidR="00E616B2" w:rsidRDefault="007A3188">
      <w:pPr>
        <w:tabs>
          <w:tab w:val="left" w:pos="9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there is no gainsaying the fact that ICT revolution has brought fundamental changes into modern society including the work organisations. The study revealed  quite well that ICT had been instrumental to recruitment and selection of the work organization which </w:t>
      </w:r>
      <w:r>
        <w:rPr>
          <w:rFonts w:ascii="Times New Roman" w:eastAsia="Times New Roman" w:hAnsi="Times New Roman" w:cs="Times New Roman"/>
          <w:sz w:val="24"/>
          <w:szCs w:val="24"/>
        </w:rPr>
        <w:lastRenderedPageBreak/>
        <w:t>made  the selection process of new employees into the organization to be standard. ICT had promoted proper planning for recruitment and employees’ training has been effective.  However, sometimes ICT distracted employees from performing their jobs because it could be used to replace workers. Be that as it may, ICT reinforced good performance management process in the work organization. It is, therefore, imperative to submit that ICT revolution has reinforced much improvement in the study organization and it is pertinent for the management of the organization to keep on improving on the use of ICT in order to keep abreast with international best practices. This could only be achieved when employees are made to be exposed to regular training and development.</w:t>
      </w:r>
    </w:p>
    <w:p w14:paraId="334C6E62" w14:textId="77777777" w:rsidR="00E616B2" w:rsidRDefault="00E616B2">
      <w:pPr>
        <w:tabs>
          <w:tab w:val="left" w:pos="900"/>
        </w:tabs>
        <w:spacing w:after="0" w:line="480" w:lineRule="auto"/>
        <w:ind w:left="720"/>
        <w:jc w:val="both"/>
        <w:rPr>
          <w:rFonts w:ascii="Times New Roman" w:eastAsia="Times New Roman" w:hAnsi="Times New Roman" w:cs="Times New Roman"/>
          <w:color w:val="000000"/>
          <w:sz w:val="24"/>
          <w:szCs w:val="24"/>
        </w:rPr>
      </w:pPr>
    </w:p>
    <w:p w14:paraId="16337960" w14:textId="77777777" w:rsidR="00E616B2" w:rsidRDefault="007A3188">
      <w:pPr>
        <w:tabs>
          <w:tab w:val="left" w:pos="90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5.3                RECOMMENDATION</w:t>
      </w:r>
    </w:p>
    <w:p w14:paraId="4FC40E33" w14:textId="77777777" w:rsidR="00E616B2" w:rsidRDefault="007A3188">
      <w:pPr>
        <w:numPr>
          <w:ilvl w:val="0"/>
          <w:numId w:val="12"/>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human resource department of the work organization should continue to make use               of ICT in all its functions in order to make its functions more effective which will improve the quality of staff employed and the work done in the organization.</w:t>
      </w:r>
    </w:p>
    <w:p w14:paraId="2F618874" w14:textId="77777777" w:rsidR="00E616B2" w:rsidRDefault="007A3188">
      <w:pPr>
        <w:numPr>
          <w:ilvl w:val="0"/>
          <w:numId w:val="12"/>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Government should make the use of ICT mandatory for every work organization in both private and public sectors of national economy.  We in a digital era when little or nothing can be done effectively and quickly without ICT. Apart from the human resource department of all these work organisations, workers will be equipped with latest development in terms of skills, knowledge and attitudes towards their work.</w:t>
      </w:r>
    </w:p>
    <w:p w14:paraId="4BBCA062" w14:textId="77777777" w:rsidR="00E616B2" w:rsidRDefault="007A3188">
      <w:pPr>
        <w:numPr>
          <w:ilvl w:val="0"/>
          <w:numId w:val="12"/>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On regular basis Nigerian work organisations should promote the culture of regular training of their employees in the use of ICT skills most especially in human resource </w:t>
      </w:r>
      <w:r>
        <w:rPr>
          <w:rFonts w:ascii="Times New Roman" w:eastAsia="Times New Roman" w:hAnsi="Times New Roman" w:cs="Times New Roman"/>
          <w:sz w:val="24"/>
          <w:szCs w:val="24"/>
        </w:rPr>
        <w:t>department</w:t>
      </w:r>
      <w:r>
        <w:rPr>
          <w:rFonts w:ascii="Times New Roman" w:eastAsia="Times New Roman" w:hAnsi="Times New Roman" w:cs="Times New Roman"/>
          <w:color w:val="000000"/>
          <w:sz w:val="24"/>
          <w:szCs w:val="24"/>
        </w:rPr>
        <w:t xml:space="preserve"> in order to acquire the right workers with the right skills in the right place</w:t>
      </w:r>
    </w:p>
    <w:p w14:paraId="1E61AC11" w14:textId="77777777" w:rsidR="00E616B2" w:rsidRDefault="007A3188">
      <w:pPr>
        <w:numPr>
          <w:ilvl w:val="0"/>
          <w:numId w:val="12"/>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All public and private work organisations in Nigeria must inculcate effective use of ICT   for manpower planning which will prevent shortage and excess of staff  that can reduce the issue, wastages,  lack of optimum use of resources and high cost of wages and salaries of workers.</w:t>
      </w:r>
    </w:p>
    <w:p w14:paraId="2412C133" w14:textId="77777777" w:rsidR="00E616B2" w:rsidRDefault="007A3188">
      <w:pPr>
        <w:numPr>
          <w:ilvl w:val="0"/>
          <w:numId w:val="12"/>
        </w:numPr>
        <w:tabs>
          <w:tab w:val="left" w:pos="90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world is now a global village, through the network of communication and information technology. Consequently, government should give financial assistance to serious work organisations in Nigeria especially those owned by Nigerians to development their ICT department which will make their functions to easier and more effective. This will bring about high productivity, more expansion and profit that can promote National Income.</w:t>
      </w:r>
    </w:p>
    <w:p w14:paraId="7E8A7DC4" w14:textId="77777777" w:rsidR="00E616B2" w:rsidRDefault="007A3188">
      <w:pPr>
        <w:tabs>
          <w:tab w:val="left" w:pos="657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07C9E8" w14:textId="77777777" w:rsidR="00E616B2" w:rsidRDefault="007A3188">
      <w:pPr>
        <w:tabs>
          <w:tab w:val="left" w:pos="657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5.4            </w:t>
      </w:r>
      <w:sdt>
        <w:sdtPr>
          <w:tag w:val="goog_rdk_12"/>
          <w:id w:val="1855151420"/>
        </w:sdtPr>
        <w:sdtEndPr/>
        <w:sdtContent/>
      </w:sdt>
      <w:r>
        <w:rPr>
          <w:rFonts w:ascii="Times New Roman" w:eastAsia="Times New Roman" w:hAnsi="Times New Roman" w:cs="Times New Roman"/>
          <w:b/>
          <w:sz w:val="24"/>
          <w:szCs w:val="24"/>
        </w:rPr>
        <w:t>CONTRIBUTION TO KNOWLEDGE</w:t>
      </w:r>
    </w:p>
    <w:p w14:paraId="1FD98CF2" w14:textId="77777777" w:rsidR="00E616B2" w:rsidRDefault="007A3188">
      <w:pPr>
        <w:tabs>
          <w:tab w:val="left" w:pos="6570"/>
        </w:tabs>
        <w:spacing w:after="0" w:line="480" w:lineRule="auto"/>
        <w:ind w:left="839"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study contributed to knowledge in the area of gap created in the statement of the problem. Past studies had examined the issue of human resource management relative to motivation, manpower planning, leadership, organizational productivity, however , little or nothing has been done in intellectual discourse on the issue of ICT relative to human   resource management.</w:t>
      </w:r>
    </w:p>
    <w:p w14:paraId="7800D436" w14:textId="77777777" w:rsidR="00E616B2" w:rsidRDefault="007A3188">
      <w:pPr>
        <w:tabs>
          <w:tab w:val="left" w:pos="6570"/>
        </w:tabs>
        <w:spacing w:after="0" w:line="480" w:lineRule="auto"/>
        <w:ind w:left="839"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The study contributed to knowledge in the area of bringing to the fore the basic benefits the study organization derived from the use of ICT and how other work organisations can tap from this idea in order to promote their human resource departments</w:t>
      </w:r>
    </w:p>
    <w:p w14:paraId="52DA1394" w14:textId="77777777" w:rsidR="00E616B2" w:rsidRDefault="007A3188">
      <w:pPr>
        <w:tabs>
          <w:tab w:val="left" w:pos="6570"/>
        </w:tabs>
        <w:spacing w:after="0" w:line="480" w:lineRule="auto"/>
        <w:ind w:left="840" w:hanging="8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The study contributed to knowledge in the sense that it will provide much understanding to  other researchers on the impetus of ICT in shaping the character, mission and vision of any work organization</w:t>
      </w:r>
    </w:p>
    <w:p w14:paraId="132DE744" w14:textId="77777777" w:rsidR="00E616B2" w:rsidRDefault="007A3188">
      <w:pPr>
        <w:tabs>
          <w:tab w:val="left" w:pos="6570"/>
        </w:tabs>
        <w:spacing w:after="0" w:line="480" w:lineRule="auto"/>
        <w:ind w:left="839"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The study contributed to knowledge by revealing to the industrial policy makers the need to bring ICT revolution into their policy framework in order to accelerate industrial expansion in Nigerian economy. </w:t>
      </w:r>
    </w:p>
    <w:p w14:paraId="630DCEA7" w14:textId="77777777" w:rsidR="00E616B2" w:rsidRDefault="00E616B2">
      <w:pPr>
        <w:tabs>
          <w:tab w:val="left" w:pos="6570"/>
        </w:tabs>
        <w:spacing w:after="0" w:line="480" w:lineRule="auto"/>
        <w:jc w:val="both"/>
        <w:rPr>
          <w:rFonts w:ascii="Times New Roman" w:eastAsia="Times New Roman" w:hAnsi="Times New Roman" w:cs="Times New Roman"/>
          <w:sz w:val="24"/>
          <w:szCs w:val="24"/>
        </w:rPr>
      </w:pPr>
    </w:p>
    <w:p w14:paraId="23BDCA4A" w14:textId="77777777" w:rsidR="00E616B2" w:rsidRDefault="007A3188">
      <w:pPr>
        <w:tabs>
          <w:tab w:val="left" w:pos="6570"/>
        </w:tabs>
        <w:spacing w:after="0" w:line="48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sdt>
        <w:sdtPr>
          <w:tag w:val="goog_rdk_13"/>
          <w:id w:val="755327539"/>
        </w:sdtPr>
        <w:sdtEndPr/>
        <w:sdtContent/>
      </w:sdt>
      <w:r>
        <w:rPr>
          <w:rFonts w:ascii="Times New Roman" w:eastAsia="Times New Roman" w:hAnsi="Times New Roman" w:cs="Times New Roman"/>
          <w:b/>
          <w:color w:val="000000"/>
          <w:sz w:val="24"/>
          <w:szCs w:val="24"/>
        </w:rPr>
        <w:t xml:space="preserve">SUGGESTION FOR FURTHER STUDIES </w:t>
      </w:r>
    </w:p>
    <w:p w14:paraId="430648C2" w14:textId="77777777" w:rsidR="00E616B2" w:rsidRDefault="007A3188">
      <w:pPr>
        <w:tabs>
          <w:tab w:val="left" w:pos="6570"/>
        </w:tabs>
        <w:spacing w:after="0" w:line="480" w:lineRule="auto"/>
        <w:ind w:left="1080" w:hangingChars="450" w:hanging="10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en-US"/>
        </w:rPr>
        <w:t xml:space="preserve">           1. </w:t>
      </w:r>
      <w:r>
        <w:rPr>
          <w:rFonts w:ascii="Times New Roman" w:eastAsia="Times New Roman" w:hAnsi="Times New Roman" w:cs="Times New Roman"/>
          <w:color w:val="000000"/>
          <w:sz w:val="24"/>
          <w:szCs w:val="24"/>
        </w:rPr>
        <w:t xml:space="preserve"> Future studies can focus attention on the use of ICT in Nigerian public work organisations.</w:t>
      </w:r>
    </w:p>
    <w:p w14:paraId="63220614" w14:textId="77777777" w:rsidR="00E616B2" w:rsidRDefault="007A3188">
      <w:pPr>
        <w:tabs>
          <w:tab w:val="left" w:pos="6570"/>
        </w:tabs>
        <w:spacing w:after="0" w:line="480" w:lineRule="auto"/>
        <w:ind w:leftChars="327" w:left="1199" w:hangingChars="200" w:hanging="4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   Further studies can shift attention to comparative analysis of   effective use of ICT and human resource management in public and private work organisations.</w:t>
      </w:r>
    </w:p>
    <w:p w14:paraId="2B5011AC" w14:textId="77777777" w:rsidR="00E616B2" w:rsidRDefault="007A3188">
      <w:pPr>
        <w:tabs>
          <w:tab w:val="left" w:pos="6570"/>
        </w:tabs>
        <w:spacing w:after="0" w:line="480" w:lineRule="auto"/>
        <w:ind w:leftChars="327" w:left="1319" w:hangingChars="250" w:hanging="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Further studies can compare the use of ICT in banking sector and oil sector relative their human resource department</w:t>
      </w:r>
    </w:p>
    <w:p w14:paraId="39C2B63F" w14:textId="77777777" w:rsidR="00E616B2" w:rsidRDefault="007A3188">
      <w:pPr>
        <w:tabs>
          <w:tab w:val="left" w:pos="6570"/>
        </w:tabs>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Further studies can make use of an organization with larger population and sample size with other method of data collection which probably can give us new findings that may be of tremendous benefit to academics and larger society.  </w:t>
      </w:r>
    </w:p>
    <w:p w14:paraId="7DD662A7" w14:textId="77777777" w:rsidR="00E616B2" w:rsidRDefault="007A3188">
      <w:pPr>
        <w:tabs>
          <w:tab w:val="left" w:pos="6570"/>
        </w:tabs>
        <w:spacing w:after="0" w:line="48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493A3B8" w14:textId="77777777" w:rsidR="00E616B2" w:rsidRDefault="00E616B2">
      <w:pPr>
        <w:spacing w:line="480" w:lineRule="auto"/>
        <w:jc w:val="both"/>
      </w:pPr>
    </w:p>
    <w:p w14:paraId="4EFC97D8" w14:textId="77777777" w:rsidR="00E616B2" w:rsidRDefault="00E616B2">
      <w:pPr>
        <w:spacing w:line="480" w:lineRule="auto"/>
        <w:jc w:val="both"/>
        <w:rPr>
          <w:rFonts w:ascii="Times New Roman" w:eastAsia="Times New Roman" w:hAnsi="Times New Roman" w:cs="Times New Roman"/>
          <w:sz w:val="24"/>
          <w:szCs w:val="24"/>
        </w:rPr>
      </w:pPr>
    </w:p>
    <w:p w14:paraId="4B5A16AE" w14:textId="77777777" w:rsidR="00E616B2" w:rsidRDefault="00E616B2">
      <w:pPr>
        <w:spacing w:line="480" w:lineRule="auto"/>
        <w:rPr>
          <w:rFonts w:ascii="Times New Roman" w:eastAsia="Times New Roman" w:hAnsi="Times New Roman" w:cs="Times New Roman"/>
          <w:sz w:val="24"/>
          <w:szCs w:val="24"/>
        </w:rPr>
      </w:pPr>
    </w:p>
    <w:p w14:paraId="5A24E98D" w14:textId="77777777" w:rsidR="00E616B2" w:rsidRDefault="00E616B2">
      <w:pPr>
        <w:spacing w:line="480" w:lineRule="auto"/>
        <w:jc w:val="both"/>
        <w:rPr>
          <w:rFonts w:ascii="Times New Roman" w:eastAsia="Times New Roman" w:hAnsi="Times New Roman" w:cs="Times New Roman"/>
          <w:sz w:val="24"/>
          <w:szCs w:val="24"/>
        </w:rPr>
      </w:pPr>
    </w:p>
    <w:p w14:paraId="5520A5FB" w14:textId="77777777" w:rsidR="00E616B2" w:rsidRDefault="008D015D">
      <w:pPr>
        <w:spacing w:after="0" w:line="480" w:lineRule="auto"/>
        <w:jc w:val="center"/>
        <w:rPr>
          <w:rFonts w:ascii="Times New Roman" w:eastAsia="Times New Roman" w:hAnsi="Times New Roman" w:cs="Times New Roman"/>
          <w:b/>
          <w:sz w:val="24"/>
          <w:szCs w:val="24"/>
        </w:rPr>
      </w:pPr>
      <w:sdt>
        <w:sdtPr>
          <w:tag w:val="goog_rdk_14"/>
          <w:id w:val="-1487549619"/>
        </w:sdtPr>
        <w:sdtEndPr/>
        <w:sdtContent/>
      </w:sdt>
      <w:r w:rsidR="007A3188">
        <w:rPr>
          <w:rFonts w:ascii="Times New Roman" w:eastAsia="Times New Roman" w:hAnsi="Times New Roman" w:cs="Times New Roman"/>
          <w:b/>
          <w:sz w:val="24"/>
          <w:szCs w:val="24"/>
        </w:rPr>
        <w:t>REFERENCES</w:t>
      </w:r>
    </w:p>
    <w:p w14:paraId="608C6D44"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Afdah</w:t>
      </w:r>
      <w:r>
        <w:rPr>
          <w:rFonts w:ascii="Times New Roman" w:eastAsia="Times New Roman" w:hAnsi="Times New Roman" w:cs="Times New Roman"/>
          <w:color w:val="000000"/>
          <w:sz w:val="24"/>
          <w:szCs w:val="24"/>
        </w:rPr>
        <w:t xml:space="preserve">, Aand Tucci, C (2003) Internet Business Models &amp; Strategies, 2nded; </w:t>
      </w:r>
      <w:r>
        <w:rPr>
          <w:rFonts w:ascii="Times New Roman" w:eastAsia="Times New Roman" w:hAnsi="Times New Roman" w:cs="Times New Roman"/>
          <w:i/>
          <w:color w:val="000000"/>
          <w:sz w:val="24"/>
          <w:szCs w:val="24"/>
        </w:rPr>
        <w:t xml:space="preserve">Boston, MA: McGraw Hill. </w:t>
      </w:r>
    </w:p>
    <w:p w14:paraId="0648B6CD"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Aribisala (2006) Role of ICT in </w:t>
      </w:r>
      <w:r>
        <w:rPr>
          <w:rFonts w:ascii="Times New Roman" w:eastAsia="Times New Roman" w:hAnsi="Times New Roman" w:cs="Times New Roman"/>
          <w:sz w:val="24"/>
          <w:szCs w:val="24"/>
        </w:rPr>
        <w:t>Globalization</w:t>
      </w:r>
      <w:r>
        <w:rPr>
          <w:rFonts w:ascii="Times New Roman" w:eastAsia="Times New Roman" w:hAnsi="Times New Roman" w:cs="Times New Roman"/>
          <w:color w:val="000000"/>
          <w:sz w:val="24"/>
          <w:szCs w:val="24"/>
        </w:rPr>
        <w:t xml:space="preserve">, i n Agagu, A.A. (ed) ICT &amp; Computer </w:t>
      </w:r>
      <w:r>
        <w:rPr>
          <w:rFonts w:ascii="Times New Roman" w:eastAsia="Times New Roman" w:hAnsi="Times New Roman" w:cs="Times New Roman"/>
          <w:sz w:val="24"/>
          <w:szCs w:val="24"/>
        </w:rPr>
        <w:t>Applications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Abuja: </w:t>
      </w:r>
      <w:r>
        <w:rPr>
          <w:rFonts w:ascii="Times New Roman" w:eastAsia="Times New Roman" w:hAnsi="Times New Roman" w:cs="Times New Roman"/>
          <w:i/>
          <w:sz w:val="24"/>
          <w:szCs w:val="24"/>
        </w:rPr>
        <w:t>Pallof</w:t>
      </w:r>
      <w:r>
        <w:rPr>
          <w:rFonts w:ascii="Times New Roman" w:eastAsia="Times New Roman" w:hAnsi="Times New Roman" w:cs="Times New Roman"/>
          <w:i/>
          <w:color w:val="000000"/>
          <w:sz w:val="24"/>
          <w:szCs w:val="24"/>
        </w:rPr>
        <w:t xml:space="preserve"> Press, pp. 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8-76 </w:t>
      </w:r>
    </w:p>
    <w:p w14:paraId="2E999BEF"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Arvanitis, and. </w:t>
      </w:r>
      <w:r>
        <w:rPr>
          <w:rFonts w:ascii="Times New Roman" w:eastAsia="Times New Roman" w:hAnsi="Times New Roman" w:cs="Times New Roman"/>
          <w:sz w:val="24"/>
          <w:szCs w:val="24"/>
        </w:rPr>
        <w:t>Haldenstein</w:t>
      </w:r>
      <w:r>
        <w:rPr>
          <w:rFonts w:ascii="Times New Roman" w:eastAsia="Times New Roman" w:hAnsi="Times New Roman" w:cs="Times New Roman"/>
          <w:color w:val="000000"/>
          <w:sz w:val="24"/>
          <w:szCs w:val="24"/>
        </w:rPr>
        <w:t xml:space="preserve"> (2001) </w:t>
      </w:r>
    </w:p>
    <w:p w14:paraId="55FFE1E9"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determinants of the Adoption of Advanced Manufacturing Technology, </w:t>
      </w:r>
      <w:r>
        <w:rPr>
          <w:rFonts w:ascii="Times New Roman" w:eastAsia="Times New Roman" w:hAnsi="Times New Roman" w:cs="Times New Roman"/>
          <w:i/>
          <w:color w:val="000000"/>
          <w:sz w:val="24"/>
          <w:szCs w:val="24"/>
        </w:rPr>
        <w:t xml:space="preserve">Economics of Innovation and New Technology, 10, </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5)</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377-714. </w:t>
      </w:r>
    </w:p>
    <w:p w14:paraId="548A896D"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BalohandTikman(2003) Bartel, A, Ichniowski, &amp; K. Shaw (2007) How does information technology affect productivity? Plant-level comparisons of product innovation, process improvement and worker’s skills; </w:t>
      </w:r>
      <w:r>
        <w:rPr>
          <w:rFonts w:ascii="Times New Roman" w:eastAsia="Times New Roman" w:hAnsi="Times New Roman" w:cs="Times New Roman"/>
          <w:i/>
          <w:color w:val="000000"/>
          <w:sz w:val="24"/>
          <w:szCs w:val="24"/>
        </w:rPr>
        <w:t xml:space="preserve">Quarterly Journal of Economics, vol.122.No4. </w:t>
      </w:r>
    </w:p>
    <w:p w14:paraId="61C6F602"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Bateman, T.S, and Zeithaml, (1993) Management: Functions and Strategy, 2nd edition. </w:t>
      </w:r>
      <w:r>
        <w:rPr>
          <w:rFonts w:ascii="Times New Roman" w:eastAsia="Times New Roman" w:hAnsi="Times New Roman" w:cs="Times New Roman"/>
          <w:i/>
          <w:color w:val="000000"/>
          <w:sz w:val="24"/>
          <w:szCs w:val="24"/>
        </w:rPr>
        <w:t xml:space="preserve">Burr Ridge Illinois, Irwin. </w:t>
      </w:r>
      <w:r>
        <w:rPr>
          <w:rFonts w:ascii="Times New Roman" w:eastAsia="Times New Roman" w:hAnsi="Times New Roman" w:cs="Times New Roman"/>
          <w:color w:val="000000"/>
          <w:sz w:val="24"/>
          <w:szCs w:val="24"/>
        </w:rPr>
        <w:t xml:space="preserve">Bayo, A and Lera, A firm-level analysis of determinants of ICTs adoption in Spain, </w:t>
      </w:r>
      <w:r>
        <w:rPr>
          <w:rFonts w:ascii="Times New Roman" w:eastAsia="Times New Roman" w:hAnsi="Times New Roman" w:cs="Times New Roman"/>
          <w:i/>
          <w:color w:val="000000"/>
          <w:sz w:val="24"/>
          <w:szCs w:val="24"/>
        </w:rPr>
        <w:t>Technovation, vol.27, No 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 pp: 352-366</w:t>
      </w:r>
    </w:p>
    <w:p w14:paraId="28D89BA5"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Canzer (2003) E-Business: Strategies thinking &amp; practice, </w:t>
      </w:r>
      <w:r>
        <w:rPr>
          <w:rFonts w:ascii="Times New Roman" w:eastAsia="Times New Roman" w:hAnsi="Times New Roman" w:cs="Times New Roman"/>
          <w:i/>
          <w:color w:val="000000"/>
          <w:sz w:val="24"/>
          <w:szCs w:val="24"/>
        </w:rPr>
        <w:t xml:space="preserve">Boston: MA; Houghton Mifflin company. </w:t>
      </w:r>
      <w:r>
        <w:rPr>
          <w:rFonts w:ascii="Times New Roman" w:eastAsia="Times New Roman" w:hAnsi="Times New Roman" w:cs="Times New Roman"/>
          <w:color w:val="000000"/>
          <w:sz w:val="24"/>
          <w:szCs w:val="24"/>
        </w:rPr>
        <w:t xml:space="preserve">Chandra, A (2007) Productivity Enhancement using ICT Retrieved, February,2. </w:t>
      </w:r>
    </w:p>
    <w:p w14:paraId="18D7D885" w14:textId="77777777" w:rsidR="00E616B2" w:rsidRDefault="007A3188">
      <w:pPr>
        <w:spacing w:after="21" w:line="480" w:lineRule="auto"/>
        <w:ind w:left="720" w:hanging="720"/>
        <w:jc w:val="both"/>
        <w:rPr>
          <w:rFonts w:ascii="Times New Roman" w:eastAsia="Times New Roman" w:hAnsi="Times New Roman" w:cs="Times New Roman"/>
        </w:rPr>
      </w:pPr>
      <w:r>
        <w:rPr>
          <w:rFonts w:ascii="Times New Roman" w:eastAsia="Times New Roman" w:hAnsi="Times New Roman" w:cs="Times New Roman"/>
          <w:color w:val="202122"/>
          <w:sz w:val="18"/>
          <w:szCs w:val="18"/>
          <w:highlight w:val="white"/>
        </w:rPr>
        <w:t> </w:t>
      </w:r>
      <w:r>
        <w:rPr>
          <w:rFonts w:ascii="Times New Roman" w:eastAsia="Times New Roman" w:hAnsi="Times New Roman" w:cs="Times New Roman"/>
          <w:color w:val="202122"/>
          <w:sz w:val="24"/>
          <w:szCs w:val="24"/>
          <w:highlight w:val="white"/>
        </w:rPr>
        <w:t>Collings, D. G., &amp; Wood, G. (2009). Human resource management: A critical approach. In D. G. College &amp; G. Wood (Eds.), Human resource management: A critical approach (pp. 1-16). London: Routledge.</w:t>
      </w:r>
    </w:p>
    <w:p w14:paraId="2B9A160C"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Dauda, Y A (2009) Managing Global Technology Innovation and Work System Dynamics: Implication f or Employment Relations in Nigeria 15th International </w:t>
      </w:r>
    </w:p>
    <w:p w14:paraId="514C98E2"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Drucker, P (2001) The Essential, </w:t>
      </w:r>
      <w:r>
        <w:rPr>
          <w:rFonts w:ascii="Times New Roman" w:eastAsia="Times New Roman" w:hAnsi="Times New Roman" w:cs="Times New Roman"/>
          <w:i/>
          <w:color w:val="000000"/>
          <w:sz w:val="24"/>
          <w:szCs w:val="24"/>
        </w:rPr>
        <w:t xml:space="preserve">oxford; UK: Butter work. </w:t>
      </w:r>
      <w:r>
        <w:rPr>
          <w:rFonts w:ascii="Times New Roman" w:eastAsia="Times New Roman" w:hAnsi="Times New Roman" w:cs="Times New Roman"/>
          <w:color w:val="000000"/>
          <w:sz w:val="24"/>
          <w:szCs w:val="24"/>
        </w:rPr>
        <w:t xml:space="preserve">Friedman, T.L. (2006) The World i s Flat: The Globalized World in the Twenty-First Century, </w:t>
      </w:r>
      <w:r>
        <w:rPr>
          <w:rFonts w:ascii="Times New Roman" w:eastAsia="Times New Roman" w:hAnsi="Times New Roman" w:cs="Times New Roman"/>
          <w:i/>
          <w:color w:val="000000"/>
          <w:sz w:val="24"/>
          <w:szCs w:val="24"/>
        </w:rPr>
        <w:t xml:space="preserve">London: Penguin Books. </w:t>
      </w:r>
    </w:p>
    <w:p w14:paraId="0291FDBB"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Inyang, B.J (2001) Harmonizing, HRM Practice in the public and private sector. </w:t>
      </w:r>
      <w:r>
        <w:rPr>
          <w:rFonts w:ascii="Times New Roman" w:eastAsia="Times New Roman" w:hAnsi="Times New Roman" w:cs="Times New Roman"/>
          <w:i/>
          <w:color w:val="000000"/>
          <w:sz w:val="24"/>
          <w:szCs w:val="24"/>
        </w:rPr>
        <w:t xml:space="preserve">Human Resources Mangt 10 </w:t>
      </w:r>
      <w:r>
        <w:rPr>
          <w:rFonts w:ascii="Times New Roman" w:eastAsia="Times New Roman" w:hAnsi="Times New Roman" w:cs="Times New Roman"/>
          <w:color w:val="000000"/>
          <w:sz w:val="24"/>
          <w:szCs w:val="24"/>
        </w:rPr>
        <w:t xml:space="preserve">Irene Bertschek, I, I. </w:t>
      </w:r>
      <w:r>
        <w:rPr>
          <w:rFonts w:ascii="Times New Roman" w:eastAsia="Times New Roman" w:hAnsi="Times New Roman" w:cs="Times New Roman"/>
          <w:sz w:val="24"/>
          <w:szCs w:val="24"/>
        </w:rPr>
        <w:t>Fryges &amp;</w:t>
      </w:r>
      <w:r>
        <w:rPr>
          <w:rFonts w:ascii="Times New Roman" w:eastAsia="Times New Roman" w:hAnsi="Times New Roman" w:cs="Times New Roman"/>
          <w:color w:val="000000"/>
          <w:sz w:val="24"/>
          <w:szCs w:val="24"/>
        </w:rPr>
        <w:t xml:space="preserve"> U.</w:t>
      </w:r>
    </w:p>
    <w:p w14:paraId="35BFAA6D" w14:textId="77777777" w:rsidR="00E616B2" w:rsidRDefault="007A3188">
      <w:pPr>
        <w:spacing w:line="480" w:lineRule="auto"/>
        <w:ind w:left="720" w:hanging="720"/>
        <w:jc w:val="both"/>
        <w:rPr>
          <w:rFonts w:ascii="Times New Roman" w:eastAsia="Times New Roman" w:hAnsi="Times New Roman" w:cs="Times New Roman"/>
          <w:color w:val="383336"/>
        </w:rPr>
      </w:pPr>
      <w:r>
        <w:rPr>
          <w:rFonts w:ascii="Times New Roman" w:eastAsia="Times New Roman" w:hAnsi="Times New Roman" w:cs="Times New Roman"/>
          <w:color w:val="000000"/>
          <w:sz w:val="24"/>
          <w:szCs w:val="24"/>
        </w:rPr>
        <w:t xml:space="preserve">Jimoh A. (2007) Students’ Attitude Towards ICT in Nigeria Tertiary Institution, </w:t>
      </w:r>
      <w:r>
        <w:rPr>
          <w:rFonts w:ascii="Times New Roman" w:eastAsia="Times New Roman" w:hAnsi="Times New Roman" w:cs="Times New Roman"/>
          <w:i/>
          <w:color w:val="000000"/>
          <w:sz w:val="24"/>
          <w:szCs w:val="24"/>
        </w:rPr>
        <w:t>Education Focus 1 (1): 73-79.</w:t>
      </w:r>
    </w:p>
    <w:p w14:paraId="14F9F9FC"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Negrophone, N. (2000) Will Everything Be Digital, the Future of Technology, USA: </w:t>
      </w:r>
      <w:r>
        <w:rPr>
          <w:rFonts w:ascii="Times New Roman" w:eastAsia="Times New Roman" w:hAnsi="Times New Roman" w:cs="Times New Roman"/>
          <w:i/>
          <w:color w:val="000000"/>
          <w:sz w:val="24"/>
          <w:szCs w:val="24"/>
        </w:rPr>
        <w: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ime Magazine, July 3</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Pg. 9 </w:t>
      </w:r>
    </w:p>
    <w:p w14:paraId="54F7EF9E"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Nilles, J (1998)</w:t>
      </w:r>
    </w:p>
    <w:p w14:paraId="46B06DA5" w14:textId="77777777" w:rsidR="00E616B2" w:rsidRDefault="007A3188">
      <w:pPr>
        <w:spacing w:line="480" w:lineRule="auto"/>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Managing Telework: Strategies for </w:t>
      </w:r>
      <w:r>
        <w:rPr>
          <w:rFonts w:ascii="Times New Roman" w:eastAsia="Times New Roman" w:hAnsi="Times New Roman" w:cs="Times New Roman"/>
          <w:sz w:val="24"/>
          <w:szCs w:val="24"/>
        </w:rPr>
        <w:t>Managing The Virtual Workforce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John wiley and sons. </w:t>
      </w:r>
    </w:p>
    <w:p w14:paraId="796B2655"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Oribabor, P (2000) H RM: Strategic Planning Approach. </w:t>
      </w:r>
      <w:r>
        <w:rPr>
          <w:rFonts w:ascii="Times New Roman" w:eastAsia="Times New Roman" w:hAnsi="Times New Roman" w:cs="Times New Roman"/>
          <w:i/>
          <w:color w:val="000000"/>
          <w:sz w:val="24"/>
          <w:szCs w:val="24"/>
        </w:rPr>
        <w:t xml:space="preserve">Human Resources Management, 9 (4) </w:t>
      </w:r>
    </w:p>
    <w:p w14:paraId="1EAA9174"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Quinn, J.B. (1969) Technological Innovation by </w:t>
      </w:r>
      <w:r>
        <w:rPr>
          <w:rFonts w:ascii="Times New Roman" w:eastAsia="Times New Roman" w:hAnsi="Times New Roman" w:cs="Times New Roman"/>
          <w:sz w:val="24"/>
          <w:szCs w:val="24"/>
        </w:rPr>
        <w:t>Multinational</w:t>
      </w:r>
      <w:r>
        <w:rPr>
          <w:rFonts w:ascii="Times New Roman" w:eastAsia="Times New Roman" w:hAnsi="Times New Roman" w:cs="Times New Roman"/>
          <w:color w:val="000000"/>
          <w:sz w:val="24"/>
          <w:szCs w:val="24"/>
        </w:rPr>
        <w:t xml:space="preserve"> Companies, USA; </w:t>
      </w:r>
      <w:r>
        <w:rPr>
          <w:rFonts w:ascii="Times New Roman" w:eastAsia="Times New Roman" w:hAnsi="Times New Roman" w:cs="Times New Roman"/>
          <w:i/>
          <w:color w:val="000000"/>
          <w:sz w:val="24"/>
          <w:szCs w:val="24"/>
        </w:rPr>
        <w:t xml:space="preserve">Harvard Business review, Nov/Dec. </w:t>
      </w:r>
    </w:p>
    <w:p w14:paraId="109ACB50"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Ramlall, S.J (2000) Enhancing the effectiveness of HR through the integration of IT, </w:t>
      </w:r>
    </w:p>
    <w:p w14:paraId="1D766A12" w14:textId="77777777" w:rsidR="00E616B2" w:rsidRDefault="007A3188">
      <w:pPr>
        <w:spacing w:line="480" w:lineRule="auto"/>
        <w:ind w:leftChars="299" w:left="1078" w:hangingChars="175" w:hanging="4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Journal of Business and Economic Research; Vol.1 No.10, Pp: 47-56. </w:t>
      </w:r>
    </w:p>
    <w:p w14:paraId="62CFFC3E" w14:textId="77777777" w:rsidR="00E616B2" w:rsidRDefault="007A3188">
      <w:pPr>
        <w:spacing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Sheng, H. Nah, F. &amp;Siau K. (2005) </w:t>
      </w:r>
    </w:p>
    <w:p w14:paraId="600CD035" w14:textId="77777777" w:rsidR="00E616B2" w:rsidRDefault="007A3188">
      <w:pPr>
        <w:spacing w:line="480" w:lineRule="auto"/>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Strategic Implications of Mobile T echnology: A Case S tudy using Value-Focused thinking: </w:t>
      </w:r>
      <w:r>
        <w:rPr>
          <w:rFonts w:ascii="Times New Roman" w:eastAsia="Times New Roman" w:hAnsi="Times New Roman" w:cs="Times New Roman"/>
          <w:i/>
          <w:color w:val="000000"/>
          <w:sz w:val="24"/>
          <w:szCs w:val="24"/>
        </w:rPr>
        <w:t>Lattanze 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orking Paper.</w:t>
      </w:r>
      <w:r>
        <w:rPr>
          <w:rFonts w:ascii="Times New Roman" w:eastAsia="Times New Roman" w:hAnsi="Times New Roman" w:cs="Times New Roman"/>
          <w:color w:val="000000"/>
          <w:sz w:val="24"/>
          <w:szCs w:val="24"/>
        </w:rPr>
        <w:t>The World Bank (2006), 2007 World Development.</w:t>
      </w:r>
    </w:p>
    <w:p w14:paraId="669C5A7E" w14:textId="77777777" w:rsidR="00E616B2" w:rsidRDefault="007A3188">
      <w:pPr>
        <w:spacing w:line="480" w:lineRule="auto"/>
        <w:ind w:left="720" w:hanging="720"/>
        <w:jc w:val="both"/>
        <w:rPr>
          <w:rFonts w:ascii="Times New Roman" w:eastAsia="Times New Roman" w:hAnsi="Times New Roman" w:cs="Times New Roman"/>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Ulrich, D. (2000). From e -Business to e –HR, </w:t>
      </w:r>
      <w:r>
        <w:rPr>
          <w:rFonts w:ascii="Times New Roman" w:eastAsia="Times New Roman" w:hAnsi="Times New Roman" w:cs="Times New Roman"/>
          <w:i/>
          <w:color w:val="000000"/>
          <w:sz w:val="24"/>
          <w:szCs w:val="24"/>
        </w:rPr>
        <w:t xml:space="preserve">Human ResourcePlanning,23(2). </w:t>
      </w:r>
    </w:p>
    <w:p w14:paraId="17487A6E" w14:textId="77777777" w:rsidR="00E616B2" w:rsidRDefault="007A3188">
      <w:pPr>
        <w:jc w:val="center"/>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APPENDIX</w:t>
      </w:r>
    </w:p>
    <w:p w14:paraId="528D7B97" w14:textId="77777777" w:rsidR="00E616B2" w:rsidRDefault="00E616B2">
      <w:pPr>
        <w:jc w:val="center"/>
        <w:rPr>
          <w:rFonts w:ascii="Times New Roman" w:eastAsia="SimSun" w:hAnsi="Times New Roman" w:cs="Times New Roman"/>
          <w:b/>
          <w:bCs/>
          <w:color w:val="222222"/>
          <w:sz w:val="24"/>
          <w:szCs w:val="24"/>
          <w:shd w:val="clear" w:color="auto" w:fill="FFFFFF"/>
        </w:rPr>
      </w:pPr>
    </w:p>
    <w:p w14:paraId="18CB4173" w14:textId="77777777" w:rsidR="00E616B2" w:rsidRDefault="007A3188">
      <w:pPr>
        <w:jc w:val="right"/>
        <w:rPr>
          <w:rFonts w:ascii="Times New Roman" w:hAnsi="Times New Roman" w:cs="Times New Roman"/>
          <w:b/>
          <w:sz w:val="24"/>
          <w:szCs w:val="24"/>
        </w:rPr>
      </w:pPr>
      <w:r>
        <w:rPr>
          <w:rFonts w:ascii="Times New Roman" w:hAnsi="Times New Roman" w:cs="Times New Roman"/>
          <w:b/>
          <w:sz w:val="24"/>
          <w:szCs w:val="24"/>
        </w:rPr>
        <w:lastRenderedPageBreak/>
        <w:t>THE BUSINESS ADMINISTRATION DEPARTMENT</w:t>
      </w:r>
    </w:p>
    <w:p w14:paraId="489A9A57" w14:textId="77777777" w:rsidR="00E616B2" w:rsidRDefault="007A3188">
      <w:pPr>
        <w:jc w:val="right"/>
        <w:rPr>
          <w:rFonts w:ascii="Times New Roman" w:hAnsi="Times New Roman" w:cs="Times New Roman"/>
          <w:b/>
          <w:sz w:val="24"/>
          <w:szCs w:val="24"/>
        </w:rPr>
      </w:pPr>
      <w:r>
        <w:rPr>
          <w:rFonts w:ascii="Times New Roman" w:hAnsi="Times New Roman" w:cs="Times New Roman"/>
          <w:b/>
          <w:sz w:val="24"/>
          <w:szCs w:val="24"/>
        </w:rPr>
        <w:t>OF MOUNTAIN TOP UNIVERSITY</w:t>
      </w:r>
    </w:p>
    <w:p w14:paraId="6E1FD2F8" w14:textId="77777777" w:rsidR="00E616B2" w:rsidRDefault="007A3188">
      <w:pPr>
        <w:jc w:val="right"/>
        <w:rPr>
          <w:rFonts w:ascii="Times New Roman" w:hAnsi="Times New Roman" w:cs="Times New Roman"/>
          <w:b/>
          <w:sz w:val="24"/>
          <w:szCs w:val="24"/>
        </w:rPr>
      </w:pPr>
      <w:r>
        <w:rPr>
          <w:rFonts w:ascii="Times New Roman" w:hAnsi="Times New Roman" w:cs="Times New Roman"/>
          <w:b/>
          <w:sz w:val="24"/>
          <w:szCs w:val="24"/>
        </w:rPr>
        <w:t>OGUN STATE</w:t>
      </w:r>
    </w:p>
    <w:p w14:paraId="55ED6C5A" w14:textId="77777777" w:rsidR="00E616B2" w:rsidRDefault="00E616B2">
      <w:pPr>
        <w:jc w:val="right"/>
        <w:rPr>
          <w:rFonts w:ascii="Times New Roman" w:hAnsi="Times New Roman" w:cs="Times New Roman"/>
          <w:b/>
          <w:sz w:val="24"/>
          <w:szCs w:val="24"/>
        </w:rPr>
      </w:pPr>
    </w:p>
    <w:p w14:paraId="1062A711" w14:textId="77777777" w:rsidR="00E616B2" w:rsidRDefault="007A31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INFLUENCE OF ICT ON HUMAN RESOURCES MANAGEMENT IN A MANUFACTURING COMPANY A STUDY OF LUCKY FIBRES NIGERIA PLC</w:t>
      </w:r>
    </w:p>
    <w:p w14:paraId="33B00002" w14:textId="77777777" w:rsidR="00E616B2" w:rsidRDefault="007A318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01FD157C" w14:textId="77777777" w:rsidR="00E616B2" w:rsidRDefault="007A3188">
      <w:pPr>
        <w:spacing w:line="360" w:lineRule="auto"/>
        <w:rPr>
          <w:rFonts w:ascii="Times New Roman" w:hAnsi="Times New Roman" w:cs="Times New Roman"/>
          <w:sz w:val="24"/>
          <w:szCs w:val="24"/>
        </w:rPr>
      </w:pPr>
      <w:r>
        <w:rPr>
          <w:rFonts w:ascii="Times New Roman" w:hAnsi="Times New Roman" w:cs="Times New Roman"/>
          <w:sz w:val="24"/>
          <w:szCs w:val="24"/>
        </w:rPr>
        <w:t>Dear Respondent,</w:t>
      </w:r>
    </w:p>
    <w:p w14:paraId="652DF7D5" w14:textId="77777777" w:rsidR="00E616B2" w:rsidRDefault="007A3188">
      <w:pPr>
        <w:spacing w:line="360" w:lineRule="auto"/>
        <w:rPr>
          <w:rFonts w:ascii="Times New Roman" w:hAnsi="Times New Roman" w:cs="Times New Roman"/>
          <w:sz w:val="24"/>
          <w:szCs w:val="24"/>
        </w:rPr>
      </w:pPr>
      <w:r>
        <w:rPr>
          <w:rFonts w:ascii="Times New Roman" w:hAnsi="Times New Roman" w:cs="Times New Roman"/>
          <w:sz w:val="24"/>
          <w:szCs w:val="24"/>
        </w:rPr>
        <w:t xml:space="preserve">My name is Olaniyan Oluwapelumi Stephen. I am a final year student of Mountain Top University. I am writing a project on the above-named topic in partial fulfilment of the requirements for the award of Bachelor of Science Degree in Industrial Relation and Personnel Management (IRPM). I will appreciate it if the questionnaire is completed to the best of your knowledge with utmost sincerity so as to achieve credible results. Your anonymity is guaranteed and the information provided will only be used for academic purpose, and will be treated with utmost confidentiality. </w:t>
      </w:r>
    </w:p>
    <w:p w14:paraId="2F8992A7" w14:textId="77777777" w:rsidR="00E616B2" w:rsidRDefault="007A3188">
      <w:pPr>
        <w:spacing w:line="360" w:lineRule="auto"/>
        <w:rPr>
          <w:rFonts w:ascii="Times New Roman" w:hAnsi="Times New Roman" w:cs="Times New Roman"/>
          <w:b/>
          <w:sz w:val="24"/>
          <w:szCs w:val="24"/>
        </w:rPr>
      </w:pPr>
      <w:r>
        <w:rPr>
          <w:rFonts w:ascii="Times New Roman" w:hAnsi="Times New Roman" w:cs="Times New Roman"/>
          <w:sz w:val="24"/>
          <w:szCs w:val="24"/>
        </w:rPr>
        <w:t>Thank you.</w:t>
      </w:r>
    </w:p>
    <w:p w14:paraId="4BCBED34" w14:textId="77777777" w:rsidR="00E616B2" w:rsidRDefault="00E616B2">
      <w:pPr>
        <w:spacing w:line="360" w:lineRule="auto"/>
        <w:rPr>
          <w:rFonts w:ascii="Times New Roman" w:hAnsi="Times New Roman" w:cs="Times New Roman"/>
          <w:b/>
          <w:sz w:val="24"/>
          <w:szCs w:val="24"/>
        </w:rPr>
      </w:pPr>
    </w:p>
    <w:p w14:paraId="6957CA3E" w14:textId="77777777" w:rsidR="00E616B2" w:rsidRDefault="00E616B2">
      <w:pPr>
        <w:spacing w:line="360" w:lineRule="auto"/>
        <w:rPr>
          <w:rFonts w:ascii="Times New Roman" w:hAnsi="Times New Roman" w:cs="Times New Roman"/>
          <w:b/>
          <w:sz w:val="24"/>
          <w:szCs w:val="24"/>
        </w:rPr>
      </w:pPr>
    </w:p>
    <w:p w14:paraId="67F68B02" w14:textId="77777777" w:rsidR="00E616B2" w:rsidRDefault="00E616B2">
      <w:pPr>
        <w:spacing w:line="360" w:lineRule="auto"/>
        <w:rPr>
          <w:rFonts w:ascii="Times New Roman" w:hAnsi="Times New Roman" w:cs="Times New Roman"/>
          <w:b/>
          <w:sz w:val="24"/>
          <w:szCs w:val="24"/>
        </w:rPr>
      </w:pPr>
    </w:p>
    <w:p w14:paraId="783FA770" w14:textId="77777777" w:rsidR="00E616B2" w:rsidRDefault="00E616B2">
      <w:pPr>
        <w:spacing w:line="360" w:lineRule="auto"/>
        <w:rPr>
          <w:rFonts w:ascii="Times New Roman" w:hAnsi="Times New Roman" w:cs="Times New Roman"/>
          <w:b/>
          <w:sz w:val="24"/>
          <w:szCs w:val="24"/>
        </w:rPr>
      </w:pPr>
    </w:p>
    <w:p w14:paraId="3D075A1D" w14:textId="77777777" w:rsidR="00E616B2" w:rsidRDefault="00E616B2">
      <w:pPr>
        <w:spacing w:line="360" w:lineRule="auto"/>
        <w:rPr>
          <w:rFonts w:ascii="Times New Roman" w:hAnsi="Times New Roman" w:cs="Times New Roman"/>
          <w:b/>
          <w:sz w:val="24"/>
          <w:szCs w:val="24"/>
        </w:rPr>
      </w:pPr>
    </w:p>
    <w:p w14:paraId="5E18F010" w14:textId="77777777" w:rsidR="00E616B2" w:rsidRDefault="00E616B2">
      <w:pPr>
        <w:spacing w:line="360" w:lineRule="auto"/>
        <w:rPr>
          <w:rFonts w:ascii="Times New Roman" w:hAnsi="Times New Roman" w:cs="Times New Roman"/>
          <w:b/>
          <w:sz w:val="24"/>
          <w:szCs w:val="24"/>
        </w:rPr>
      </w:pPr>
    </w:p>
    <w:p w14:paraId="7DBE745E" w14:textId="77777777" w:rsidR="00E616B2" w:rsidRDefault="007A3188">
      <w:pPr>
        <w:tabs>
          <w:tab w:val="right" w:pos="9026"/>
        </w:tabs>
        <w:spacing w:line="480" w:lineRule="auto"/>
        <w:rPr>
          <w:rFonts w:ascii="Times New Roman" w:hAnsi="Times New Roman" w:cs="Times New Roman"/>
          <w:b/>
          <w:sz w:val="24"/>
          <w:szCs w:val="24"/>
        </w:rPr>
      </w:pPr>
      <w:r>
        <w:rPr>
          <w:rFonts w:ascii="Times New Roman" w:hAnsi="Times New Roman" w:cs="Times New Roman"/>
          <w:b/>
          <w:sz w:val="24"/>
          <w:szCs w:val="24"/>
        </w:rPr>
        <w:t>SECTION A</w:t>
      </w:r>
    </w:p>
    <w:p w14:paraId="0E834332" w14:textId="77777777" w:rsidR="00E616B2" w:rsidRDefault="007A3188">
      <w:pPr>
        <w:tabs>
          <w:tab w:val="right" w:pos="9026"/>
        </w:tabs>
        <w:spacing w:line="480" w:lineRule="auto"/>
        <w:rPr>
          <w:rFonts w:ascii="Times New Roman" w:hAnsi="Times New Roman" w:cs="Times New Roman"/>
          <w:sz w:val="24"/>
          <w:szCs w:val="24"/>
        </w:rPr>
      </w:pPr>
      <w:r>
        <w:rPr>
          <w:rFonts w:ascii="Times New Roman" w:hAnsi="Times New Roman" w:cs="Times New Roman"/>
          <w:b/>
          <w:sz w:val="24"/>
          <w:szCs w:val="24"/>
        </w:rPr>
        <w:t>Instructions:</w:t>
      </w:r>
      <w:r>
        <w:rPr>
          <w:rFonts w:ascii="Times New Roman" w:hAnsi="Times New Roman" w:cs="Times New Roman"/>
          <w:sz w:val="24"/>
          <w:szCs w:val="24"/>
        </w:rPr>
        <w:t xml:space="preserve"> Please indicate by ticking (√) in the appropriate box.</w:t>
      </w:r>
      <w:r>
        <w:rPr>
          <w:rFonts w:ascii="Times New Roman" w:hAnsi="Times New Roman" w:cs="Times New Roman"/>
          <w:sz w:val="24"/>
          <w:szCs w:val="24"/>
        </w:rPr>
        <w:tab/>
      </w:r>
    </w:p>
    <w:p w14:paraId="5CB5912E" w14:textId="77777777" w:rsidR="00E616B2" w:rsidRDefault="007A318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Please answer the following questions.</w:t>
      </w:r>
    </w:p>
    <w:p w14:paraId="3C8F7E82" w14:textId="77777777" w:rsidR="00E616B2" w:rsidRDefault="007A3188">
      <w:pPr>
        <w:spacing w:before="240" w:after="160" w:line="480" w:lineRule="auto"/>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Age:    21-30    [    ]              31-40    [    ]        41-50    [    ]       51 and above   [   ]</w:t>
      </w:r>
    </w:p>
    <w:p w14:paraId="67F5112C" w14:textId="77777777" w:rsidR="00E616B2" w:rsidRDefault="007A3188">
      <w:pPr>
        <w:spacing w:line="480" w:lineRule="auto"/>
        <w:rPr>
          <w:rFonts w:ascii="Times New Roman" w:hAnsi="Times New Roman" w:cs="Times New Roman"/>
          <w:sz w:val="24"/>
          <w:szCs w:val="24"/>
        </w:rPr>
      </w:pPr>
      <w:r>
        <w:rPr>
          <w:rFonts w:ascii="Times New Roman" w:hAnsi="Times New Roman" w:cs="Times New Roman"/>
          <w:sz w:val="24"/>
          <w:szCs w:val="24"/>
        </w:rPr>
        <w:t>2    Gender:      Male     [    ]              Female [    ]</w:t>
      </w:r>
    </w:p>
    <w:p w14:paraId="3FA0BDEB" w14:textId="77777777" w:rsidR="00E616B2" w:rsidRDefault="007A3188">
      <w:pPr>
        <w:spacing w:line="480" w:lineRule="auto"/>
        <w:rPr>
          <w:rFonts w:ascii="Times New Roman" w:hAnsi="Times New Roman" w:cs="Times New Roman"/>
          <w:sz w:val="24"/>
          <w:szCs w:val="24"/>
        </w:rPr>
      </w:pPr>
      <w:r>
        <w:rPr>
          <w:rFonts w:ascii="Times New Roman" w:hAnsi="Times New Roman" w:cs="Times New Roman"/>
          <w:sz w:val="24"/>
          <w:szCs w:val="24"/>
        </w:rPr>
        <w:t xml:space="preserve">3    Educational Qualification:    SSCE   [    ]            OND/NCE   [    ]       B.Sc/HND   [    ] </w:t>
      </w:r>
    </w:p>
    <w:p w14:paraId="14A2C0A8" w14:textId="77777777" w:rsidR="00E616B2" w:rsidRDefault="007A3188">
      <w:pPr>
        <w:spacing w:line="480" w:lineRule="auto"/>
        <w:rPr>
          <w:rFonts w:ascii="Times New Roman" w:hAnsi="Times New Roman" w:cs="Times New Roman"/>
          <w:sz w:val="24"/>
          <w:szCs w:val="24"/>
        </w:rPr>
      </w:pPr>
      <w:r>
        <w:rPr>
          <w:rFonts w:ascii="Times New Roman" w:hAnsi="Times New Roman" w:cs="Times New Roman"/>
          <w:sz w:val="24"/>
          <w:szCs w:val="24"/>
        </w:rPr>
        <w:t xml:space="preserve">     MBA/MS.c/Ph,D   [    ]</w:t>
      </w:r>
    </w:p>
    <w:p w14:paraId="42C5B02B" w14:textId="77777777" w:rsidR="00E616B2" w:rsidRDefault="007A3188">
      <w:pPr>
        <w:rPr>
          <w:rFonts w:ascii="Times New Roman" w:hAnsi="Times New Roman" w:cs="Times New Roman"/>
          <w:sz w:val="24"/>
          <w:szCs w:val="24"/>
        </w:rPr>
      </w:pPr>
      <w:r>
        <w:rPr>
          <w:rFonts w:ascii="Times New Roman" w:hAnsi="Times New Roman" w:cs="Times New Roman"/>
          <w:sz w:val="24"/>
          <w:szCs w:val="24"/>
        </w:rPr>
        <w:t>4    Experience</w:t>
      </w:r>
      <w:r>
        <w:rPr>
          <w:rFonts w:ascii="Times New Roman" w:hAnsi="Times New Roman" w:cs="Times New Roman"/>
          <w:b/>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sz w:val="24"/>
          <w:szCs w:val="24"/>
        </w:rPr>
        <w:t>0-5 Years [    ]   6-10 Years   [    ]   11-15 Years   [    ]   15 and Above   [    ]</w:t>
      </w:r>
    </w:p>
    <w:p w14:paraId="350431DF" w14:textId="77777777" w:rsidR="00E616B2" w:rsidRDefault="007A3188">
      <w:pPr>
        <w:rPr>
          <w:rFonts w:ascii="Times New Roman" w:hAnsi="Times New Roman" w:cs="Times New Roman"/>
          <w:sz w:val="24"/>
          <w:szCs w:val="24"/>
        </w:rPr>
      </w:pPr>
      <w:r>
        <w:rPr>
          <w:rFonts w:ascii="Times New Roman" w:hAnsi="Times New Roman" w:cs="Times New Roman"/>
          <w:sz w:val="24"/>
          <w:szCs w:val="24"/>
        </w:rPr>
        <w:t xml:space="preserve">5. Staff category   Management Staff   [     ]   Academic Staff   [     ]    Senior Staff     [     ] </w:t>
      </w:r>
      <w:r>
        <w:rPr>
          <w:rFonts w:ascii="Times New Roman" w:hAnsi="Times New Roman" w:cs="Times New Roman"/>
          <w:sz w:val="24"/>
          <w:szCs w:val="24"/>
        </w:rPr>
        <w:tab/>
        <w:t xml:space="preserve">   junior staff     [      ]</w:t>
      </w:r>
    </w:p>
    <w:p w14:paraId="7CFA0017" w14:textId="77777777" w:rsidR="00E616B2" w:rsidRDefault="00E616B2">
      <w:pPr>
        <w:rPr>
          <w:rFonts w:ascii="Times New Roman" w:hAnsi="Times New Roman" w:cs="Times New Roman"/>
          <w:sz w:val="24"/>
          <w:szCs w:val="24"/>
        </w:rPr>
      </w:pPr>
    </w:p>
    <w:p w14:paraId="1DE26885" w14:textId="77777777" w:rsidR="00E616B2" w:rsidRDefault="007A3188">
      <w:pPr>
        <w:jc w:val="center"/>
        <w:rPr>
          <w:rFonts w:ascii="Times New Roman" w:hAnsi="Times New Roman" w:cs="Times New Roman"/>
          <w:b/>
          <w:sz w:val="24"/>
          <w:szCs w:val="24"/>
        </w:rPr>
      </w:pPr>
      <w:r>
        <w:rPr>
          <w:rFonts w:ascii="Times New Roman" w:hAnsi="Times New Roman" w:cs="Times New Roman"/>
          <w:b/>
          <w:sz w:val="24"/>
          <w:szCs w:val="24"/>
        </w:rPr>
        <w:t>SECTION B</w:t>
      </w:r>
    </w:p>
    <w:p w14:paraId="11D07B07" w14:textId="77777777" w:rsidR="00E616B2" w:rsidRDefault="007A3188">
      <w:pPr>
        <w:jc w:val="both"/>
        <w:rPr>
          <w:rFonts w:ascii="Times New Roman" w:hAnsi="Times New Roman" w:cs="Times New Roman"/>
          <w:b/>
          <w:sz w:val="24"/>
          <w:szCs w:val="24"/>
        </w:rPr>
      </w:pPr>
      <w:r>
        <w:rPr>
          <w:rFonts w:ascii="Times New Roman" w:eastAsia="Times New Roman" w:hAnsi="Times New Roman" w:cs="Times New Roman"/>
          <w:b/>
          <w:sz w:val="24"/>
          <w:szCs w:val="24"/>
        </w:rPr>
        <w:t>To examine the effectiveness in recruitment and selection process in the organization</w:t>
      </w:r>
    </w:p>
    <w:p w14:paraId="060C84AD" w14:textId="77777777" w:rsidR="00E616B2" w:rsidRDefault="007A3188">
      <w:pPr>
        <w:jc w:val="both"/>
        <w:rPr>
          <w:rFonts w:ascii="Times New Roman" w:hAnsi="Times New Roman" w:cs="Times New Roman"/>
          <w:sz w:val="24"/>
          <w:szCs w:val="24"/>
        </w:rPr>
      </w:pPr>
      <w:r>
        <w:rPr>
          <w:rFonts w:ascii="Times New Roman" w:hAnsi="Times New Roman" w:cs="Times New Roman"/>
          <w:sz w:val="24"/>
          <w:szCs w:val="24"/>
        </w:rPr>
        <w:t>Please tick one choice for each of the following statements according to your degree of agreeableness with the following statements in your organization.</w:t>
      </w:r>
    </w:p>
    <w:p w14:paraId="294A9F1D" w14:textId="77777777" w:rsidR="00E616B2" w:rsidRDefault="007A318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SA- Strongly agree, A- agree, U- Undecided, D- disagree, SD- Strongly disagree </w:t>
      </w:r>
    </w:p>
    <w:p w14:paraId="2EC6F334" w14:textId="77777777" w:rsidR="00E616B2" w:rsidRDefault="00E616B2">
      <w:pPr>
        <w:spacing w:line="240" w:lineRule="auto"/>
        <w:rPr>
          <w:rFonts w:ascii="Times New Roman" w:hAnsi="Times New Roman" w:cs="Times New Roman"/>
          <w:b/>
          <w:sz w:val="24"/>
          <w:szCs w:val="24"/>
        </w:rPr>
      </w:pPr>
    </w:p>
    <w:tbl>
      <w:tblPr>
        <w:tblStyle w:val="Style51"/>
        <w:tblW w:w="1083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5421"/>
        <w:gridCol w:w="903"/>
        <w:gridCol w:w="993"/>
        <w:gridCol w:w="993"/>
        <w:gridCol w:w="993"/>
        <w:gridCol w:w="903"/>
      </w:tblGrid>
      <w:tr w:rsidR="00E616B2" w14:paraId="5254778D" w14:textId="77777777">
        <w:trPr>
          <w:trHeight w:val="293"/>
        </w:trPr>
        <w:tc>
          <w:tcPr>
            <w:tcW w:w="632" w:type="dxa"/>
          </w:tcPr>
          <w:p w14:paraId="216CD94D"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5421" w:type="dxa"/>
          </w:tcPr>
          <w:p w14:paraId="67D9166B"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903" w:type="dxa"/>
          </w:tcPr>
          <w:p w14:paraId="0E3DF099"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SA</w:t>
            </w:r>
          </w:p>
        </w:tc>
        <w:tc>
          <w:tcPr>
            <w:tcW w:w="993" w:type="dxa"/>
          </w:tcPr>
          <w:p w14:paraId="7943DC5E"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p>
        </w:tc>
        <w:tc>
          <w:tcPr>
            <w:tcW w:w="993" w:type="dxa"/>
          </w:tcPr>
          <w:p w14:paraId="3B6A0A98"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U</w:t>
            </w:r>
          </w:p>
        </w:tc>
        <w:tc>
          <w:tcPr>
            <w:tcW w:w="993" w:type="dxa"/>
          </w:tcPr>
          <w:p w14:paraId="6E253A3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p>
        </w:tc>
        <w:tc>
          <w:tcPr>
            <w:tcW w:w="903" w:type="dxa"/>
          </w:tcPr>
          <w:p w14:paraId="25373762"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SD</w:t>
            </w:r>
          </w:p>
        </w:tc>
      </w:tr>
      <w:tr w:rsidR="00E616B2" w14:paraId="60D00243" w14:textId="77777777">
        <w:trPr>
          <w:trHeight w:val="293"/>
        </w:trPr>
        <w:tc>
          <w:tcPr>
            <w:tcW w:w="632" w:type="dxa"/>
          </w:tcPr>
          <w:p w14:paraId="0D7B4AF8"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5421" w:type="dxa"/>
          </w:tcPr>
          <w:p w14:paraId="4DF7D167" w14:textId="77777777" w:rsidR="00E616B2" w:rsidRDefault="007A31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Recruitment and selection are being effectively examined  </w:t>
            </w:r>
          </w:p>
        </w:tc>
        <w:tc>
          <w:tcPr>
            <w:tcW w:w="903" w:type="dxa"/>
          </w:tcPr>
          <w:p w14:paraId="372936EF" w14:textId="77777777" w:rsidR="00E616B2" w:rsidRDefault="00E616B2">
            <w:pPr>
              <w:spacing w:after="0" w:line="240" w:lineRule="auto"/>
              <w:rPr>
                <w:rFonts w:ascii="Times New Roman" w:hAnsi="Times New Roman" w:cs="Times New Roman"/>
                <w:b/>
                <w:sz w:val="24"/>
                <w:szCs w:val="24"/>
              </w:rPr>
            </w:pPr>
          </w:p>
        </w:tc>
        <w:tc>
          <w:tcPr>
            <w:tcW w:w="993" w:type="dxa"/>
          </w:tcPr>
          <w:p w14:paraId="432D327C" w14:textId="77777777" w:rsidR="00E616B2" w:rsidRDefault="00E616B2">
            <w:pPr>
              <w:spacing w:after="0" w:line="240" w:lineRule="auto"/>
              <w:rPr>
                <w:rFonts w:ascii="Times New Roman" w:hAnsi="Times New Roman" w:cs="Times New Roman"/>
                <w:b/>
                <w:sz w:val="24"/>
                <w:szCs w:val="24"/>
              </w:rPr>
            </w:pPr>
          </w:p>
        </w:tc>
        <w:tc>
          <w:tcPr>
            <w:tcW w:w="993" w:type="dxa"/>
          </w:tcPr>
          <w:p w14:paraId="37F699B6" w14:textId="77777777" w:rsidR="00E616B2" w:rsidRDefault="00E616B2">
            <w:pPr>
              <w:spacing w:after="0" w:line="240" w:lineRule="auto"/>
              <w:rPr>
                <w:rFonts w:ascii="Times New Roman" w:hAnsi="Times New Roman" w:cs="Times New Roman"/>
                <w:b/>
                <w:sz w:val="24"/>
                <w:szCs w:val="24"/>
              </w:rPr>
            </w:pPr>
          </w:p>
        </w:tc>
        <w:tc>
          <w:tcPr>
            <w:tcW w:w="993" w:type="dxa"/>
          </w:tcPr>
          <w:p w14:paraId="0A73ACB8" w14:textId="77777777" w:rsidR="00E616B2" w:rsidRDefault="00E616B2">
            <w:pPr>
              <w:spacing w:after="0" w:line="240" w:lineRule="auto"/>
              <w:rPr>
                <w:rFonts w:ascii="Times New Roman" w:hAnsi="Times New Roman" w:cs="Times New Roman"/>
                <w:b/>
                <w:sz w:val="24"/>
                <w:szCs w:val="24"/>
              </w:rPr>
            </w:pPr>
          </w:p>
        </w:tc>
        <w:tc>
          <w:tcPr>
            <w:tcW w:w="903" w:type="dxa"/>
          </w:tcPr>
          <w:p w14:paraId="12B5BAE8" w14:textId="77777777" w:rsidR="00E616B2" w:rsidRDefault="00E616B2">
            <w:pPr>
              <w:spacing w:after="0" w:line="240" w:lineRule="auto"/>
              <w:rPr>
                <w:rFonts w:ascii="Times New Roman" w:hAnsi="Times New Roman" w:cs="Times New Roman"/>
                <w:b/>
                <w:sz w:val="24"/>
                <w:szCs w:val="24"/>
              </w:rPr>
            </w:pPr>
          </w:p>
        </w:tc>
      </w:tr>
      <w:tr w:rsidR="00E616B2" w14:paraId="3744D3A6" w14:textId="77777777">
        <w:trPr>
          <w:trHeight w:val="293"/>
        </w:trPr>
        <w:tc>
          <w:tcPr>
            <w:tcW w:w="632" w:type="dxa"/>
          </w:tcPr>
          <w:p w14:paraId="26F3B615"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5421" w:type="dxa"/>
          </w:tcPr>
          <w:p w14:paraId="6E9D1320" w14:textId="77777777" w:rsidR="00E616B2" w:rsidRDefault="007A3188">
            <w:pPr>
              <w:spacing w:after="0" w:line="240" w:lineRule="auto"/>
              <w:rPr>
                <w:rFonts w:ascii="Times New Roman" w:hAnsi="Times New Roman" w:cs="Times New Roman"/>
                <w:sz w:val="24"/>
                <w:szCs w:val="24"/>
              </w:rPr>
            </w:pPr>
            <w:r>
              <w:rPr>
                <w:rFonts w:ascii="Times New Roman" w:hAnsi="Times New Roman" w:cs="Times New Roman"/>
                <w:sz w:val="24"/>
                <w:szCs w:val="24"/>
              </w:rPr>
              <w:t>Recruitment and selection are of standard in organization performance</w:t>
            </w:r>
          </w:p>
        </w:tc>
        <w:tc>
          <w:tcPr>
            <w:tcW w:w="903" w:type="dxa"/>
          </w:tcPr>
          <w:p w14:paraId="1AF3A81D" w14:textId="77777777" w:rsidR="00E616B2" w:rsidRDefault="00E616B2">
            <w:pPr>
              <w:spacing w:after="0" w:line="240" w:lineRule="auto"/>
              <w:rPr>
                <w:rFonts w:ascii="Times New Roman" w:hAnsi="Times New Roman" w:cs="Times New Roman"/>
                <w:b/>
                <w:sz w:val="24"/>
                <w:szCs w:val="24"/>
              </w:rPr>
            </w:pPr>
          </w:p>
        </w:tc>
        <w:tc>
          <w:tcPr>
            <w:tcW w:w="993" w:type="dxa"/>
          </w:tcPr>
          <w:p w14:paraId="1085332F" w14:textId="77777777" w:rsidR="00E616B2" w:rsidRDefault="00E616B2">
            <w:pPr>
              <w:spacing w:after="0" w:line="240" w:lineRule="auto"/>
              <w:rPr>
                <w:rFonts w:ascii="Times New Roman" w:hAnsi="Times New Roman" w:cs="Times New Roman"/>
                <w:b/>
                <w:sz w:val="24"/>
                <w:szCs w:val="24"/>
              </w:rPr>
            </w:pPr>
          </w:p>
        </w:tc>
        <w:tc>
          <w:tcPr>
            <w:tcW w:w="993" w:type="dxa"/>
          </w:tcPr>
          <w:p w14:paraId="610952F6" w14:textId="77777777" w:rsidR="00E616B2" w:rsidRDefault="00E616B2">
            <w:pPr>
              <w:spacing w:after="0" w:line="240" w:lineRule="auto"/>
              <w:rPr>
                <w:rFonts w:ascii="Times New Roman" w:hAnsi="Times New Roman" w:cs="Times New Roman"/>
                <w:b/>
                <w:sz w:val="24"/>
                <w:szCs w:val="24"/>
              </w:rPr>
            </w:pPr>
          </w:p>
        </w:tc>
        <w:tc>
          <w:tcPr>
            <w:tcW w:w="993" w:type="dxa"/>
          </w:tcPr>
          <w:p w14:paraId="3DC08CBF" w14:textId="77777777" w:rsidR="00E616B2" w:rsidRDefault="00E616B2">
            <w:pPr>
              <w:spacing w:after="0" w:line="240" w:lineRule="auto"/>
              <w:rPr>
                <w:rFonts w:ascii="Times New Roman" w:hAnsi="Times New Roman" w:cs="Times New Roman"/>
                <w:b/>
                <w:sz w:val="24"/>
                <w:szCs w:val="24"/>
              </w:rPr>
            </w:pPr>
          </w:p>
        </w:tc>
        <w:tc>
          <w:tcPr>
            <w:tcW w:w="903" w:type="dxa"/>
          </w:tcPr>
          <w:p w14:paraId="1EE44C03" w14:textId="77777777" w:rsidR="00E616B2" w:rsidRDefault="00E616B2">
            <w:pPr>
              <w:spacing w:after="0" w:line="240" w:lineRule="auto"/>
              <w:rPr>
                <w:rFonts w:ascii="Times New Roman" w:hAnsi="Times New Roman" w:cs="Times New Roman"/>
                <w:b/>
                <w:sz w:val="24"/>
                <w:szCs w:val="24"/>
              </w:rPr>
            </w:pPr>
          </w:p>
        </w:tc>
      </w:tr>
      <w:tr w:rsidR="00E616B2" w14:paraId="1A992386" w14:textId="77777777">
        <w:trPr>
          <w:trHeight w:val="293"/>
        </w:trPr>
        <w:tc>
          <w:tcPr>
            <w:tcW w:w="632" w:type="dxa"/>
          </w:tcPr>
          <w:p w14:paraId="667868DC"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5421" w:type="dxa"/>
          </w:tcPr>
          <w:p w14:paraId="345BACCB"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Recruitment and selection are not complex or too much to be handel without the use of ICT</w:t>
            </w:r>
          </w:p>
        </w:tc>
        <w:tc>
          <w:tcPr>
            <w:tcW w:w="903" w:type="dxa"/>
          </w:tcPr>
          <w:p w14:paraId="3C00BEAA" w14:textId="77777777" w:rsidR="00E616B2" w:rsidRDefault="00E616B2">
            <w:pPr>
              <w:spacing w:after="0" w:line="240" w:lineRule="auto"/>
              <w:rPr>
                <w:rFonts w:ascii="Times New Roman" w:hAnsi="Times New Roman" w:cs="Times New Roman"/>
                <w:b/>
                <w:sz w:val="24"/>
                <w:szCs w:val="24"/>
              </w:rPr>
            </w:pPr>
          </w:p>
        </w:tc>
        <w:tc>
          <w:tcPr>
            <w:tcW w:w="993" w:type="dxa"/>
          </w:tcPr>
          <w:p w14:paraId="039F4E36" w14:textId="77777777" w:rsidR="00E616B2" w:rsidRDefault="00E616B2">
            <w:pPr>
              <w:spacing w:after="0" w:line="240" w:lineRule="auto"/>
              <w:rPr>
                <w:rFonts w:ascii="Times New Roman" w:hAnsi="Times New Roman" w:cs="Times New Roman"/>
                <w:b/>
                <w:sz w:val="24"/>
                <w:szCs w:val="24"/>
              </w:rPr>
            </w:pPr>
          </w:p>
        </w:tc>
        <w:tc>
          <w:tcPr>
            <w:tcW w:w="993" w:type="dxa"/>
          </w:tcPr>
          <w:p w14:paraId="118827EA" w14:textId="77777777" w:rsidR="00E616B2" w:rsidRDefault="00E616B2">
            <w:pPr>
              <w:spacing w:after="0" w:line="240" w:lineRule="auto"/>
              <w:rPr>
                <w:rFonts w:ascii="Times New Roman" w:hAnsi="Times New Roman" w:cs="Times New Roman"/>
                <w:b/>
                <w:sz w:val="24"/>
                <w:szCs w:val="24"/>
              </w:rPr>
            </w:pPr>
          </w:p>
        </w:tc>
        <w:tc>
          <w:tcPr>
            <w:tcW w:w="993" w:type="dxa"/>
          </w:tcPr>
          <w:p w14:paraId="2F6FFBA0" w14:textId="77777777" w:rsidR="00E616B2" w:rsidRDefault="00E616B2">
            <w:pPr>
              <w:spacing w:after="0" w:line="240" w:lineRule="auto"/>
              <w:rPr>
                <w:rFonts w:ascii="Times New Roman" w:hAnsi="Times New Roman" w:cs="Times New Roman"/>
                <w:b/>
                <w:sz w:val="24"/>
                <w:szCs w:val="24"/>
              </w:rPr>
            </w:pPr>
          </w:p>
        </w:tc>
        <w:tc>
          <w:tcPr>
            <w:tcW w:w="903" w:type="dxa"/>
          </w:tcPr>
          <w:p w14:paraId="7614E4C4" w14:textId="77777777" w:rsidR="00E616B2" w:rsidRDefault="00E616B2">
            <w:pPr>
              <w:spacing w:after="0" w:line="240" w:lineRule="auto"/>
              <w:rPr>
                <w:rFonts w:ascii="Times New Roman" w:hAnsi="Times New Roman" w:cs="Times New Roman"/>
                <w:b/>
                <w:sz w:val="24"/>
                <w:szCs w:val="24"/>
              </w:rPr>
            </w:pPr>
          </w:p>
        </w:tc>
      </w:tr>
      <w:tr w:rsidR="00E616B2" w14:paraId="18725ED6" w14:textId="77777777">
        <w:trPr>
          <w:trHeight w:val="293"/>
        </w:trPr>
        <w:tc>
          <w:tcPr>
            <w:tcW w:w="632" w:type="dxa"/>
          </w:tcPr>
          <w:p w14:paraId="7FF489F1"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421" w:type="dxa"/>
          </w:tcPr>
          <w:p w14:paraId="635CE094"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Processing and feedback on recruitment and selection process are effective</w:t>
            </w:r>
          </w:p>
        </w:tc>
        <w:tc>
          <w:tcPr>
            <w:tcW w:w="903" w:type="dxa"/>
          </w:tcPr>
          <w:p w14:paraId="7D207BAF" w14:textId="77777777" w:rsidR="00E616B2" w:rsidRDefault="00E616B2">
            <w:pPr>
              <w:spacing w:after="0" w:line="240" w:lineRule="auto"/>
              <w:rPr>
                <w:rFonts w:ascii="Times New Roman" w:hAnsi="Times New Roman" w:cs="Times New Roman"/>
                <w:b/>
                <w:sz w:val="24"/>
                <w:szCs w:val="24"/>
              </w:rPr>
            </w:pPr>
          </w:p>
        </w:tc>
        <w:tc>
          <w:tcPr>
            <w:tcW w:w="993" w:type="dxa"/>
          </w:tcPr>
          <w:p w14:paraId="6235D452" w14:textId="77777777" w:rsidR="00E616B2" w:rsidRDefault="00E616B2">
            <w:pPr>
              <w:spacing w:after="0" w:line="240" w:lineRule="auto"/>
              <w:rPr>
                <w:rFonts w:ascii="Times New Roman" w:hAnsi="Times New Roman" w:cs="Times New Roman"/>
                <w:b/>
                <w:sz w:val="24"/>
                <w:szCs w:val="24"/>
              </w:rPr>
            </w:pPr>
          </w:p>
        </w:tc>
        <w:tc>
          <w:tcPr>
            <w:tcW w:w="993" w:type="dxa"/>
          </w:tcPr>
          <w:p w14:paraId="461F2F6C" w14:textId="77777777" w:rsidR="00E616B2" w:rsidRDefault="00E616B2">
            <w:pPr>
              <w:spacing w:after="0" w:line="240" w:lineRule="auto"/>
              <w:rPr>
                <w:rFonts w:ascii="Times New Roman" w:hAnsi="Times New Roman" w:cs="Times New Roman"/>
                <w:b/>
                <w:sz w:val="24"/>
                <w:szCs w:val="24"/>
              </w:rPr>
            </w:pPr>
          </w:p>
        </w:tc>
        <w:tc>
          <w:tcPr>
            <w:tcW w:w="993" w:type="dxa"/>
          </w:tcPr>
          <w:p w14:paraId="356B0FB6" w14:textId="77777777" w:rsidR="00E616B2" w:rsidRDefault="00E616B2">
            <w:pPr>
              <w:spacing w:after="0" w:line="240" w:lineRule="auto"/>
              <w:rPr>
                <w:rFonts w:ascii="Times New Roman" w:hAnsi="Times New Roman" w:cs="Times New Roman"/>
                <w:b/>
                <w:sz w:val="24"/>
                <w:szCs w:val="24"/>
              </w:rPr>
            </w:pPr>
          </w:p>
        </w:tc>
        <w:tc>
          <w:tcPr>
            <w:tcW w:w="903" w:type="dxa"/>
          </w:tcPr>
          <w:p w14:paraId="67468BE9" w14:textId="77777777" w:rsidR="00E616B2" w:rsidRDefault="00E616B2">
            <w:pPr>
              <w:spacing w:after="0" w:line="240" w:lineRule="auto"/>
              <w:rPr>
                <w:rFonts w:ascii="Times New Roman" w:hAnsi="Times New Roman" w:cs="Times New Roman"/>
                <w:b/>
                <w:sz w:val="24"/>
                <w:szCs w:val="24"/>
              </w:rPr>
            </w:pPr>
          </w:p>
        </w:tc>
      </w:tr>
    </w:tbl>
    <w:p w14:paraId="76ACEE83" w14:textId="77777777" w:rsidR="00E616B2" w:rsidRDefault="00E616B2">
      <w:pPr>
        <w:rPr>
          <w:rFonts w:ascii="Times New Roman" w:hAnsi="Times New Roman" w:cs="Times New Roman"/>
          <w:b/>
          <w:sz w:val="24"/>
          <w:szCs w:val="24"/>
        </w:rPr>
      </w:pPr>
    </w:p>
    <w:p w14:paraId="63470F53" w14:textId="77777777" w:rsidR="00E616B2" w:rsidRDefault="00E616B2">
      <w:pPr>
        <w:jc w:val="center"/>
        <w:rPr>
          <w:rFonts w:ascii="Times New Roman" w:hAnsi="Times New Roman" w:cs="Times New Roman"/>
          <w:b/>
          <w:sz w:val="24"/>
          <w:szCs w:val="24"/>
        </w:rPr>
      </w:pPr>
    </w:p>
    <w:p w14:paraId="3823C72F" w14:textId="77777777" w:rsidR="00E616B2" w:rsidRDefault="007A3188">
      <w:pPr>
        <w:jc w:val="center"/>
        <w:rPr>
          <w:rFonts w:ascii="Times New Roman" w:hAnsi="Times New Roman" w:cs="Times New Roman"/>
          <w:b/>
          <w:sz w:val="24"/>
          <w:szCs w:val="24"/>
        </w:rPr>
      </w:pPr>
      <w:r>
        <w:rPr>
          <w:rFonts w:ascii="Times New Roman" w:hAnsi="Times New Roman" w:cs="Times New Roman"/>
          <w:b/>
          <w:sz w:val="24"/>
          <w:szCs w:val="24"/>
        </w:rPr>
        <w:t>SECTION C</w:t>
      </w:r>
    </w:p>
    <w:p w14:paraId="4F9D1C5B" w14:textId="77777777" w:rsidR="00E616B2" w:rsidRDefault="007A3188">
      <w:pPr>
        <w:rPr>
          <w:rFonts w:ascii="Times New Roman" w:hAnsi="Times New Roman" w:cs="Times New Roman"/>
          <w:b/>
          <w:sz w:val="24"/>
          <w:szCs w:val="24"/>
        </w:rPr>
      </w:pPr>
      <w:r>
        <w:rPr>
          <w:rFonts w:ascii="Times New Roman" w:eastAsia="Times New Roman" w:hAnsi="Times New Roman" w:cs="Times New Roman"/>
          <w:b/>
          <w:sz w:val="24"/>
          <w:szCs w:val="24"/>
        </w:rPr>
        <w:t>To verify how ICT affects manpower planning in the work organization</w:t>
      </w:r>
    </w:p>
    <w:p w14:paraId="5955B76F" w14:textId="77777777" w:rsidR="00E616B2" w:rsidRDefault="007A318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Please tick one choice for each of the following statements according to your degree of agreeableness with the following statements in your organization.</w:t>
      </w:r>
    </w:p>
    <w:p w14:paraId="486AF823" w14:textId="77777777" w:rsidR="00E616B2" w:rsidRDefault="007A3188">
      <w:pPr>
        <w:rPr>
          <w:rFonts w:ascii="Times New Roman" w:hAnsi="Times New Roman" w:cs="Times New Roman"/>
          <w:b/>
          <w:sz w:val="24"/>
          <w:szCs w:val="24"/>
        </w:rPr>
      </w:pPr>
      <w:r>
        <w:rPr>
          <w:rFonts w:ascii="Times New Roman" w:hAnsi="Times New Roman" w:cs="Times New Roman"/>
          <w:b/>
          <w:sz w:val="24"/>
          <w:szCs w:val="24"/>
        </w:rPr>
        <w:t>SA- Strongly agree, A- agree, U- Undecided, D- disagree, SD- Strongly disagree</w:t>
      </w:r>
    </w:p>
    <w:tbl>
      <w:tblPr>
        <w:tblStyle w:val="Style52"/>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6210"/>
        <w:gridCol w:w="720"/>
        <w:gridCol w:w="810"/>
        <w:gridCol w:w="900"/>
        <w:gridCol w:w="810"/>
        <w:gridCol w:w="720"/>
      </w:tblGrid>
      <w:tr w:rsidR="00E616B2" w14:paraId="00CE2895" w14:textId="77777777">
        <w:tc>
          <w:tcPr>
            <w:tcW w:w="630" w:type="dxa"/>
          </w:tcPr>
          <w:p w14:paraId="4ABE3640"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6210" w:type="dxa"/>
          </w:tcPr>
          <w:p w14:paraId="7E33FF6D"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720" w:type="dxa"/>
          </w:tcPr>
          <w:p w14:paraId="2BDAF20F"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SA</w:t>
            </w:r>
          </w:p>
        </w:tc>
        <w:tc>
          <w:tcPr>
            <w:tcW w:w="810" w:type="dxa"/>
          </w:tcPr>
          <w:p w14:paraId="0984EDDD"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p>
        </w:tc>
        <w:tc>
          <w:tcPr>
            <w:tcW w:w="900" w:type="dxa"/>
          </w:tcPr>
          <w:p w14:paraId="4BA5E48B"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U</w:t>
            </w:r>
          </w:p>
        </w:tc>
        <w:tc>
          <w:tcPr>
            <w:tcW w:w="810" w:type="dxa"/>
          </w:tcPr>
          <w:p w14:paraId="363D773F"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p>
        </w:tc>
        <w:tc>
          <w:tcPr>
            <w:tcW w:w="720" w:type="dxa"/>
          </w:tcPr>
          <w:p w14:paraId="6F14820D"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SD</w:t>
            </w:r>
          </w:p>
        </w:tc>
      </w:tr>
      <w:tr w:rsidR="00E616B2" w14:paraId="0A89D9B8" w14:textId="77777777">
        <w:tc>
          <w:tcPr>
            <w:tcW w:w="630" w:type="dxa"/>
          </w:tcPr>
          <w:p w14:paraId="7FF7995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6210" w:type="dxa"/>
          </w:tcPr>
          <w:p w14:paraId="58C2AE2B"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workers enjoy good internet connection and this promotes fast and better communication and effective work done</w:t>
            </w:r>
          </w:p>
        </w:tc>
        <w:tc>
          <w:tcPr>
            <w:tcW w:w="720" w:type="dxa"/>
          </w:tcPr>
          <w:p w14:paraId="3FA08DE6" w14:textId="77777777" w:rsidR="00E616B2" w:rsidRDefault="00E616B2">
            <w:pPr>
              <w:spacing w:after="0" w:line="240" w:lineRule="auto"/>
              <w:rPr>
                <w:rFonts w:ascii="Times New Roman" w:hAnsi="Times New Roman" w:cs="Times New Roman"/>
                <w:b/>
                <w:sz w:val="24"/>
                <w:szCs w:val="24"/>
              </w:rPr>
            </w:pPr>
          </w:p>
        </w:tc>
        <w:tc>
          <w:tcPr>
            <w:tcW w:w="810" w:type="dxa"/>
          </w:tcPr>
          <w:p w14:paraId="0D708813" w14:textId="77777777" w:rsidR="00E616B2" w:rsidRDefault="00E616B2">
            <w:pPr>
              <w:spacing w:after="0" w:line="240" w:lineRule="auto"/>
              <w:rPr>
                <w:rFonts w:ascii="Times New Roman" w:hAnsi="Times New Roman" w:cs="Times New Roman"/>
                <w:b/>
                <w:sz w:val="24"/>
                <w:szCs w:val="24"/>
              </w:rPr>
            </w:pPr>
          </w:p>
        </w:tc>
        <w:tc>
          <w:tcPr>
            <w:tcW w:w="900" w:type="dxa"/>
          </w:tcPr>
          <w:p w14:paraId="3120FA60" w14:textId="77777777" w:rsidR="00E616B2" w:rsidRDefault="00E616B2">
            <w:pPr>
              <w:spacing w:after="0" w:line="240" w:lineRule="auto"/>
              <w:rPr>
                <w:rFonts w:ascii="Times New Roman" w:hAnsi="Times New Roman" w:cs="Times New Roman"/>
                <w:b/>
                <w:sz w:val="24"/>
                <w:szCs w:val="24"/>
              </w:rPr>
            </w:pPr>
          </w:p>
        </w:tc>
        <w:tc>
          <w:tcPr>
            <w:tcW w:w="810" w:type="dxa"/>
          </w:tcPr>
          <w:p w14:paraId="5931F490" w14:textId="77777777" w:rsidR="00E616B2" w:rsidRDefault="00E616B2">
            <w:pPr>
              <w:spacing w:after="0" w:line="240" w:lineRule="auto"/>
              <w:rPr>
                <w:rFonts w:ascii="Times New Roman" w:hAnsi="Times New Roman" w:cs="Times New Roman"/>
                <w:b/>
                <w:sz w:val="24"/>
                <w:szCs w:val="24"/>
              </w:rPr>
            </w:pPr>
          </w:p>
        </w:tc>
        <w:tc>
          <w:tcPr>
            <w:tcW w:w="720" w:type="dxa"/>
          </w:tcPr>
          <w:p w14:paraId="6C802149" w14:textId="77777777" w:rsidR="00E616B2" w:rsidRDefault="00E616B2">
            <w:pPr>
              <w:spacing w:after="0" w:line="240" w:lineRule="auto"/>
              <w:rPr>
                <w:rFonts w:ascii="Times New Roman" w:hAnsi="Times New Roman" w:cs="Times New Roman"/>
                <w:b/>
                <w:sz w:val="24"/>
                <w:szCs w:val="24"/>
              </w:rPr>
            </w:pPr>
          </w:p>
        </w:tc>
      </w:tr>
      <w:tr w:rsidR="00E616B2" w14:paraId="12D0717F" w14:textId="77777777">
        <w:tc>
          <w:tcPr>
            <w:tcW w:w="630" w:type="dxa"/>
          </w:tcPr>
          <w:p w14:paraId="65722668"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6210" w:type="dxa"/>
          </w:tcPr>
          <w:p w14:paraId="67385752"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the use of ICT manpower has not been effective in the organization</w:t>
            </w:r>
          </w:p>
        </w:tc>
        <w:tc>
          <w:tcPr>
            <w:tcW w:w="720" w:type="dxa"/>
          </w:tcPr>
          <w:p w14:paraId="777AC212" w14:textId="77777777" w:rsidR="00E616B2" w:rsidRDefault="00E616B2">
            <w:pPr>
              <w:spacing w:after="0" w:line="240" w:lineRule="auto"/>
              <w:rPr>
                <w:rFonts w:ascii="Times New Roman" w:hAnsi="Times New Roman" w:cs="Times New Roman"/>
                <w:b/>
                <w:sz w:val="24"/>
                <w:szCs w:val="24"/>
              </w:rPr>
            </w:pPr>
          </w:p>
        </w:tc>
        <w:tc>
          <w:tcPr>
            <w:tcW w:w="810" w:type="dxa"/>
          </w:tcPr>
          <w:p w14:paraId="3B743236" w14:textId="77777777" w:rsidR="00E616B2" w:rsidRDefault="00E616B2">
            <w:pPr>
              <w:spacing w:after="0" w:line="240" w:lineRule="auto"/>
              <w:rPr>
                <w:rFonts w:ascii="Times New Roman" w:hAnsi="Times New Roman" w:cs="Times New Roman"/>
                <w:b/>
                <w:sz w:val="24"/>
                <w:szCs w:val="24"/>
              </w:rPr>
            </w:pPr>
          </w:p>
        </w:tc>
        <w:tc>
          <w:tcPr>
            <w:tcW w:w="900" w:type="dxa"/>
          </w:tcPr>
          <w:p w14:paraId="73B71D40" w14:textId="77777777" w:rsidR="00E616B2" w:rsidRDefault="00E616B2">
            <w:pPr>
              <w:spacing w:after="0" w:line="240" w:lineRule="auto"/>
              <w:rPr>
                <w:rFonts w:ascii="Times New Roman" w:hAnsi="Times New Roman" w:cs="Times New Roman"/>
                <w:b/>
                <w:sz w:val="24"/>
                <w:szCs w:val="24"/>
              </w:rPr>
            </w:pPr>
          </w:p>
        </w:tc>
        <w:tc>
          <w:tcPr>
            <w:tcW w:w="810" w:type="dxa"/>
          </w:tcPr>
          <w:p w14:paraId="52EA2612" w14:textId="77777777" w:rsidR="00E616B2" w:rsidRDefault="00E616B2">
            <w:pPr>
              <w:spacing w:after="0" w:line="240" w:lineRule="auto"/>
              <w:rPr>
                <w:rFonts w:ascii="Times New Roman" w:hAnsi="Times New Roman" w:cs="Times New Roman"/>
                <w:b/>
                <w:sz w:val="24"/>
                <w:szCs w:val="24"/>
              </w:rPr>
            </w:pPr>
          </w:p>
        </w:tc>
        <w:tc>
          <w:tcPr>
            <w:tcW w:w="720" w:type="dxa"/>
          </w:tcPr>
          <w:p w14:paraId="7BC36A42" w14:textId="77777777" w:rsidR="00E616B2" w:rsidRDefault="00E616B2">
            <w:pPr>
              <w:spacing w:after="0" w:line="240" w:lineRule="auto"/>
              <w:rPr>
                <w:rFonts w:ascii="Times New Roman" w:hAnsi="Times New Roman" w:cs="Times New Roman"/>
                <w:b/>
                <w:sz w:val="24"/>
                <w:szCs w:val="24"/>
              </w:rPr>
            </w:pPr>
          </w:p>
        </w:tc>
      </w:tr>
      <w:tr w:rsidR="00E616B2" w14:paraId="14812691" w14:textId="77777777">
        <w:tc>
          <w:tcPr>
            <w:tcW w:w="630" w:type="dxa"/>
          </w:tcPr>
          <w:p w14:paraId="619ED101"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6210" w:type="dxa"/>
          </w:tcPr>
          <w:p w14:paraId="24C4F239"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Manpower are much more effective due to the application of ICT in the organization</w:t>
            </w:r>
          </w:p>
        </w:tc>
        <w:tc>
          <w:tcPr>
            <w:tcW w:w="720" w:type="dxa"/>
          </w:tcPr>
          <w:p w14:paraId="328D4CE6" w14:textId="77777777" w:rsidR="00E616B2" w:rsidRDefault="00E616B2">
            <w:pPr>
              <w:spacing w:after="0" w:line="240" w:lineRule="auto"/>
              <w:rPr>
                <w:rFonts w:ascii="Times New Roman" w:hAnsi="Times New Roman" w:cs="Times New Roman"/>
                <w:b/>
                <w:sz w:val="24"/>
                <w:szCs w:val="24"/>
              </w:rPr>
            </w:pPr>
          </w:p>
        </w:tc>
        <w:tc>
          <w:tcPr>
            <w:tcW w:w="810" w:type="dxa"/>
          </w:tcPr>
          <w:p w14:paraId="71CBE560" w14:textId="77777777" w:rsidR="00E616B2" w:rsidRDefault="00E616B2">
            <w:pPr>
              <w:spacing w:after="0" w:line="240" w:lineRule="auto"/>
              <w:rPr>
                <w:rFonts w:ascii="Times New Roman" w:hAnsi="Times New Roman" w:cs="Times New Roman"/>
                <w:b/>
                <w:sz w:val="24"/>
                <w:szCs w:val="24"/>
              </w:rPr>
            </w:pPr>
          </w:p>
        </w:tc>
        <w:tc>
          <w:tcPr>
            <w:tcW w:w="900" w:type="dxa"/>
          </w:tcPr>
          <w:p w14:paraId="362B7B34" w14:textId="77777777" w:rsidR="00E616B2" w:rsidRDefault="00E616B2">
            <w:pPr>
              <w:spacing w:after="0" w:line="240" w:lineRule="auto"/>
              <w:rPr>
                <w:rFonts w:ascii="Times New Roman" w:hAnsi="Times New Roman" w:cs="Times New Roman"/>
                <w:b/>
                <w:sz w:val="24"/>
                <w:szCs w:val="24"/>
              </w:rPr>
            </w:pPr>
          </w:p>
        </w:tc>
        <w:tc>
          <w:tcPr>
            <w:tcW w:w="810" w:type="dxa"/>
          </w:tcPr>
          <w:p w14:paraId="3D223FF3" w14:textId="77777777" w:rsidR="00E616B2" w:rsidRDefault="00E616B2">
            <w:pPr>
              <w:spacing w:after="0" w:line="240" w:lineRule="auto"/>
              <w:rPr>
                <w:rFonts w:ascii="Times New Roman" w:hAnsi="Times New Roman" w:cs="Times New Roman"/>
                <w:b/>
                <w:sz w:val="24"/>
                <w:szCs w:val="24"/>
              </w:rPr>
            </w:pPr>
          </w:p>
        </w:tc>
        <w:tc>
          <w:tcPr>
            <w:tcW w:w="720" w:type="dxa"/>
          </w:tcPr>
          <w:p w14:paraId="65FC20BF" w14:textId="77777777" w:rsidR="00E616B2" w:rsidRDefault="00E616B2">
            <w:pPr>
              <w:spacing w:after="0" w:line="240" w:lineRule="auto"/>
              <w:rPr>
                <w:rFonts w:ascii="Times New Roman" w:hAnsi="Times New Roman" w:cs="Times New Roman"/>
                <w:b/>
                <w:sz w:val="24"/>
                <w:szCs w:val="24"/>
              </w:rPr>
            </w:pPr>
          </w:p>
        </w:tc>
      </w:tr>
      <w:tr w:rsidR="00E616B2" w14:paraId="7C465A10" w14:textId="77777777">
        <w:tc>
          <w:tcPr>
            <w:tcW w:w="630" w:type="dxa"/>
          </w:tcPr>
          <w:p w14:paraId="39B140B9"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6210" w:type="dxa"/>
          </w:tcPr>
          <w:p w14:paraId="600CCDF3"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Production procress has been faster and easier due to the use of ICT and the reduction in manpower in an organization </w:t>
            </w:r>
          </w:p>
        </w:tc>
        <w:tc>
          <w:tcPr>
            <w:tcW w:w="720" w:type="dxa"/>
          </w:tcPr>
          <w:p w14:paraId="6645CDD3" w14:textId="77777777" w:rsidR="00E616B2" w:rsidRDefault="00E616B2">
            <w:pPr>
              <w:spacing w:after="0" w:line="240" w:lineRule="auto"/>
              <w:rPr>
                <w:rFonts w:ascii="Times New Roman" w:hAnsi="Times New Roman" w:cs="Times New Roman"/>
                <w:b/>
                <w:sz w:val="24"/>
                <w:szCs w:val="24"/>
              </w:rPr>
            </w:pPr>
          </w:p>
        </w:tc>
        <w:tc>
          <w:tcPr>
            <w:tcW w:w="810" w:type="dxa"/>
          </w:tcPr>
          <w:p w14:paraId="1EF5FCBC" w14:textId="77777777" w:rsidR="00E616B2" w:rsidRDefault="00E616B2">
            <w:pPr>
              <w:spacing w:after="0" w:line="240" w:lineRule="auto"/>
              <w:rPr>
                <w:rFonts w:ascii="Times New Roman" w:hAnsi="Times New Roman" w:cs="Times New Roman"/>
                <w:b/>
                <w:sz w:val="24"/>
                <w:szCs w:val="24"/>
              </w:rPr>
            </w:pPr>
          </w:p>
        </w:tc>
        <w:tc>
          <w:tcPr>
            <w:tcW w:w="900" w:type="dxa"/>
          </w:tcPr>
          <w:p w14:paraId="5DED6D0B" w14:textId="77777777" w:rsidR="00E616B2" w:rsidRDefault="00E616B2">
            <w:pPr>
              <w:spacing w:after="0" w:line="240" w:lineRule="auto"/>
              <w:rPr>
                <w:rFonts w:ascii="Times New Roman" w:hAnsi="Times New Roman" w:cs="Times New Roman"/>
                <w:b/>
                <w:sz w:val="24"/>
                <w:szCs w:val="24"/>
              </w:rPr>
            </w:pPr>
          </w:p>
        </w:tc>
        <w:tc>
          <w:tcPr>
            <w:tcW w:w="810" w:type="dxa"/>
          </w:tcPr>
          <w:p w14:paraId="787D3A66" w14:textId="77777777" w:rsidR="00E616B2" w:rsidRDefault="00E616B2">
            <w:pPr>
              <w:spacing w:after="0" w:line="240" w:lineRule="auto"/>
              <w:rPr>
                <w:rFonts w:ascii="Times New Roman" w:hAnsi="Times New Roman" w:cs="Times New Roman"/>
                <w:b/>
                <w:sz w:val="24"/>
                <w:szCs w:val="24"/>
              </w:rPr>
            </w:pPr>
          </w:p>
        </w:tc>
        <w:tc>
          <w:tcPr>
            <w:tcW w:w="720" w:type="dxa"/>
          </w:tcPr>
          <w:p w14:paraId="77366179" w14:textId="77777777" w:rsidR="00E616B2" w:rsidRDefault="00E616B2">
            <w:pPr>
              <w:spacing w:after="0" w:line="240" w:lineRule="auto"/>
              <w:rPr>
                <w:rFonts w:ascii="Times New Roman" w:hAnsi="Times New Roman" w:cs="Times New Roman"/>
                <w:b/>
                <w:sz w:val="24"/>
                <w:szCs w:val="24"/>
              </w:rPr>
            </w:pPr>
          </w:p>
        </w:tc>
      </w:tr>
    </w:tbl>
    <w:p w14:paraId="31FA0270" w14:textId="77777777" w:rsidR="00E616B2" w:rsidRDefault="00E616B2">
      <w:pPr>
        <w:rPr>
          <w:rFonts w:ascii="Times New Roman" w:hAnsi="Times New Roman" w:cs="Times New Roman"/>
          <w:b/>
          <w:sz w:val="24"/>
          <w:szCs w:val="24"/>
        </w:rPr>
      </w:pPr>
    </w:p>
    <w:p w14:paraId="5F3C4872" w14:textId="77777777" w:rsidR="00E616B2" w:rsidRDefault="00E616B2">
      <w:pPr>
        <w:rPr>
          <w:rFonts w:ascii="Times New Roman" w:hAnsi="Times New Roman" w:cs="Times New Roman"/>
          <w:b/>
          <w:sz w:val="24"/>
          <w:szCs w:val="24"/>
        </w:rPr>
      </w:pPr>
    </w:p>
    <w:p w14:paraId="26B41B60" w14:textId="77777777" w:rsidR="00E616B2" w:rsidRDefault="007A318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SECTION D</w:t>
      </w:r>
    </w:p>
    <w:p w14:paraId="668B032C" w14:textId="77777777" w:rsidR="00E616B2" w:rsidRDefault="007A3188">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 xml:space="preserve"> </w:t>
      </w:r>
      <w:r>
        <w:rPr>
          <w:rFonts w:ascii="Times New Roman" w:eastAsia="Times New Roman" w:hAnsi="Times New Roman" w:cs="Times New Roman"/>
          <w:b/>
          <w:sz w:val="24"/>
          <w:szCs w:val="24"/>
        </w:rPr>
        <w:t>To know the limit where ICT can be used and where man power comes in</w:t>
      </w:r>
    </w:p>
    <w:p w14:paraId="7E058BE4" w14:textId="77777777" w:rsidR="00E616B2" w:rsidRDefault="007A3188">
      <w:pPr>
        <w:spacing w:line="240" w:lineRule="auto"/>
        <w:rPr>
          <w:rFonts w:ascii="Times New Roman" w:hAnsi="Times New Roman" w:cs="Times New Roman"/>
          <w:sz w:val="24"/>
          <w:szCs w:val="24"/>
        </w:rPr>
      </w:pPr>
      <w:r>
        <w:rPr>
          <w:rFonts w:ascii="Times New Roman" w:hAnsi="Times New Roman" w:cs="Times New Roman"/>
          <w:sz w:val="24"/>
          <w:szCs w:val="24"/>
        </w:rPr>
        <w:t>Please tick one choice for each of the following statements according to your degree of agreeableness with the following statements in your organization.</w:t>
      </w:r>
    </w:p>
    <w:p w14:paraId="35D4B306" w14:textId="77777777" w:rsidR="00E616B2" w:rsidRDefault="007A3188">
      <w:pPr>
        <w:rPr>
          <w:rFonts w:ascii="Times New Roman" w:hAnsi="Times New Roman" w:cs="Times New Roman"/>
          <w:b/>
          <w:sz w:val="24"/>
          <w:szCs w:val="24"/>
        </w:rPr>
      </w:pPr>
      <w:r>
        <w:rPr>
          <w:rFonts w:ascii="Times New Roman" w:hAnsi="Times New Roman" w:cs="Times New Roman"/>
          <w:b/>
          <w:sz w:val="24"/>
          <w:szCs w:val="24"/>
        </w:rPr>
        <w:t>SA- Strongly agree, A- agree, U- Undecided, D- disagree, SD- Strongly disagree</w:t>
      </w:r>
    </w:p>
    <w:tbl>
      <w:tblPr>
        <w:tblStyle w:val="Style53"/>
        <w:tblW w:w="1107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570"/>
        <w:gridCol w:w="720"/>
        <w:gridCol w:w="810"/>
        <w:gridCol w:w="900"/>
        <w:gridCol w:w="810"/>
        <w:gridCol w:w="720"/>
      </w:tblGrid>
      <w:tr w:rsidR="00E616B2" w14:paraId="03A997DD" w14:textId="77777777">
        <w:tc>
          <w:tcPr>
            <w:tcW w:w="540" w:type="dxa"/>
          </w:tcPr>
          <w:p w14:paraId="3BE4B722"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6570" w:type="dxa"/>
          </w:tcPr>
          <w:p w14:paraId="505277E8"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720" w:type="dxa"/>
          </w:tcPr>
          <w:p w14:paraId="06CECFFC"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SA</w:t>
            </w:r>
          </w:p>
        </w:tc>
        <w:tc>
          <w:tcPr>
            <w:tcW w:w="810" w:type="dxa"/>
          </w:tcPr>
          <w:p w14:paraId="470D9BB6"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p>
        </w:tc>
        <w:tc>
          <w:tcPr>
            <w:tcW w:w="900" w:type="dxa"/>
          </w:tcPr>
          <w:p w14:paraId="701B728D"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U</w:t>
            </w:r>
          </w:p>
        </w:tc>
        <w:tc>
          <w:tcPr>
            <w:tcW w:w="810" w:type="dxa"/>
          </w:tcPr>
          <w:p w14:paraId="6806787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p>
        </w:tc>
        <w:tc>
          <w:tcPr>
            <w:tcW w:w="720" w:type="dxa"/>
          </w:tcPr>
          <w:p w14:paraId="5B486723"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SD</w:t>
            </w:r>
          </w:p>
        </w:tc>
      </w:tr>
      <w:tr w:rsidR="00E616B2" w14:paraId="01F4345A" w14:textId="77777777">
        <w:tc>
          <w:tcPr>
            <w:tcW w:w="540" w:type="dxa"/>
          </w:tcPr>
          <w:p w14:paraId="1C33AD3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6570" w:type="dxa"/>
          </w:tcPr>
          <w:p w14:paraId="0588C5BD"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distract manpower from performing to the fullest of its capacity</w:t>
            </w:r>
          </w:p>
        </w:tc>
        <w:tc>
          <w:tcPr>
            <w:tcW w:w="720" w:type="dxa"/>
          </w:tcPr>
          <w:p w14:paraId="6B16A452" w14:textId="77777777" w:rsidR="00E616B2" w:rsidRDefault="00E616B2">
            <w:pPr>
              <w:spacing w:after="0" w:line="240" w:lineRule="auto"/>
              <w:rPr>
                <w:rFonts w:ascii="Times New Roman" w:hAnsi="Times New Roman" w:cs="Times New Roman"/>
                <w:b/>
                <w:sz w:val="24"/>
                <w:szCs w:val="24"/>
              </w:rPr>
            </w:pPr>
          </w:p>
        </w:tc>
        <w:tc>
          <w:tcPr>
            <w:tcW w:w="810" w:type="dxa"/>
          </w:tcPr>
          <w:p w14:paraId="5EAAD4A0" w14:textId="77777777" w:rsidR="00E616B2" w:rsidRDefault="00E616B2">
            <w:pPr>
              <w:spacing w:after="0" w:line="240" w:lineRule="auto"/>
              <w:rPr>
                <w:rFonts w:ascii="Times New Roman" w:hAnsi="Times New Roman" w:cs="Times New Roman"/>
                <w:b/>
                <w:sz w:val="24"/>
                <w:szCs w:val="24"/>
              </w:rPr>
            </w:pPr>
          </w:p>
        </w:tc>
        <w:tc>
          <w:tcPr>
            <w:tcW w:w="900" w:type="dxa"/>
          </w:tcPr>
          <w:p w14:paraId="5AABDB42" w14:textId="77777777" w:rsidR="00E616B2" w:rsidRDefault="00E616B2">
            <w:pPr>
              <w:spacing w:after="0" w:line="240" w:lineRule="auto"/>
              <w:rPr>
                <w:rFonts w:ascii="Times New Roman" w:hAnsi="Times New Roman" w:cs="Times New Roman"/>
                <w:b/>
                <w:sz w:val="24"/>
                <w:szCs w:val="24"/>
              </w:rPr>
            </w:pPr>
          </w:p>
        </w:tc>
        <w:tc>
          <w:tcPr>
            <w:tcW w:w="810" w:type="dxa"/>
          </w:tcPr>
          <w:p w14:paraId="0E076AB7" w14:textId="77777777" w:rsidR="00E616B2" w:rsidRDefault="00E616B2">
            <w:pPr>
              <w:spacing w:after="0" w:line="240" w:lineRule="auto"/>
              <w:rPr>
                <w:rFonts w:ascii="Times New Roman" w:hAnsi="Times New Roman" w:cs="Times New Roman"/>
                <w:b/>
                <w:sz w:val="24"/>
                <w:szCs w:val="24"/>
              </w:rPr>
            </w:pPr>
          </w:p>
        </w:tc>
        <w:tc>
          <w:tcPr>
            <w:tcW w:w="720" w:type="dxa"/>
          </w:tcPr>
          <w:p w14:paraId="4D95ABFF" w14:textId="77777777" w:rsidR="00E616B2" w:rsidRDefault="00E616B2">
            <w:pPr>
              <w:spacing w:after="0" w:line="240" w:lineRule="auto"/>
              <w:rPr>
                <w:rFonts w:ascii="Times New Roman" w:hAnsi="Times New Roman" w:cs="Times New Roman"/>
                <w:b/>
                <w:sz w:val="24"/>
                <w:szCs w:val="24"/>
              </w:rPr>
            </w:pPr>
          </w:p>
        </w:tc>
      </w:tr>
      <w:tr w:rsidR="00E616B2" w14:paraId="7A4E2549" w14:textId="77777777">
        <w:tc>
          <w:tcPr>
            <w:tcW w:w="540" w:type="dxa"/>
          </w:tcPr>
          <w:p w14:paraId="1089049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6570" w:type="dxa"/>
          </w:tcPr>
          <w:p w14:paraId="7381C88E"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 is risky to manpower in an organization</w:t>
            </w:r>
          </w:p>
        </w:tc>
        <w:tc>
          <w:tcPr>
            <w:tcW w:w="720" w:type="dxa"/>
          </w:tcPr>
          <w:p w14:paraId="54F7ED2A" w14:textId="77777777" w:rsidR="00E616B2" w:rsidRDefault="00E616B2">
            <w:pPr>
              <w:spacing w:after="0" w:line="240" w:lineRule="auto"/>
              <w:rPr>
                <w:rFonts w:ascii="Times New Roman" w:hAnsi="Times New Roman" w:cs="Times New Roman"/>
                <w:b/>
                <w:sz w:val="24"/>
                <w:szCs w:val="24"/>
              </w:rPr>
            </w:pPr>
          </w:p>
        </w:tc>
        <w:tc>
          <w:tcPr>
            <w:tcW w:w="810" w:type="dxa"/>
          </w:tcPr>
          <w:p w14:paraId="46524E95" w14:textId="77777777" w:rsidR="00E616B2" w:rsidRDefault="00E616B2">
            <w:pPr>
              <w:spacing w:after="0" w:line="240" w:lineRule="auto"/>
              <w:rPr>
                <w:rFonts w:ascii="Times New Roman" w:hAnsi="Times New Roman" w:cs="Times New Roman"/>
                <w:b/>
                <w:sz w:val="24"/>
                <w:szCs w:val="24"/>
              </w:rPr>
            </w:pPr>
          </w:p>
        </w:tc>
        <w:tc>
          <w:tcPr>
            <w:tcW w:w="900" w:type="dxa"/>
          </w:tcPr>
          <w:p w14:paraId="5E9D7A4D" w14:textId="77777777" w:rsidR="00E616B2" w:rsidRDefault="00E616B2">
            <w:pPr>
              <w:spacing w:after="0" w:line="240" w:lineRule="auto"/>
              <w:rPr>
                <w:rFonts w:ascii="Times New Roman" w:hAnsi="Times New Roman" w:cs="Times New Roman"/>
                <w:b/>
                <w:sz w:val="24"/>
                <w:szCs w:val="24"/>
              </w:rPr>
            </w:pPr>
          </w:p>
        </w:tc>
        <w:tc>
          <w:tcPr>
            <w:tcW w:w="810" w:type="dxa"/>
          </w:tcPr>
          <w:p w14:paraId="5A69C373" w14:textId="77777777" w:rsidR="00E616B2" w:rsidRDefault="00E616B2">
            <w:pPr>
              <w:spacing w:after="0" w:line="240" w:lineRule="auto"/>
              <w:rPr>
                <w:rFonts w:ascii="Times New Roman" w:hAnsi="Times New Roman" w:cs="Times New Roman"/>
                <w:b/>
                <w:sz w:val="24"/>
                <w:szCs w:val="24"/>
              </w:rPr>
            </w:pPr>
          </w:p>
        </w:tc>
        <w:tc>
          <w:tcPr>
            <w:tcW w:w="720" w:type="dxa"/>
          </w:tcPr>
          <w:p w14:paraId="267BE6B3" w14:textId="77777777" w:rsidR="00E616B2" w:rsidRDefault="00E616B2">
            <w:pPr>
              <w:spacing w:after="0" w:line="240" w:lineRule="auto"/>
              <w:rPr>
                <w:rFonts w:ascii="Times New Roman" w:hAnsi="Times New Roman" w:cs="Times New Roman"/>
                <w:b/>
                <w:sz w:val="24"/>
                <w:szCs w:val="24"/>
              </w:rPr>
            </w:pPr>
          </w:p>
        </w:tc>
      </w:tr>
      <w:tr w:rsidR="00E616B2" w14:paraId="41C0F472" w14:textId="77777777">
        <w:tc>
          <w:tcPr>
            <w:tcW w:w="540" w:type="dxa"/>
          </w:tcPr>
          <w:p w14:paraId="22F94D91"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6570" w:type="dxa"/>
          </w:tcPr>
          <w:p w14:paraId="51218AD1"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ICT can be used to its fullest in terms of producing all what the organzation requires without manpower support  </w:t>
            </w:r>
          </w:p>
        </w:tc>
        <w:tc>
          <w:tcPr>
            <w:tcW w:w="720" w:type="dxa"/>
          </w:tcPr>
          <w:p w14:paraId="0ED75749" w14:textId="77777777" w:rsidR="00E616B2" w:rsidRDefault="00E616B2">
            <w:pPr>
              <w:spacing w:after="0" w:line="240" w:lineRule="auto"/>
              <w:rPr>
                <w:rFonts w:ascii="Times New Roman" w:hAnsi="Times New Roman" w:cs="Times New Roman"/>
                <w:b/>
                <w:sz w:val="24"/>
                <w:szCs w:val="24"/>
              </w:rPr>
            </w:pPr>
          </w:p>
        </w:tc>
        <w:tc>
          <w:tcPr>
            <w:tcW w:w="810" w:type="dxa"/>
          </w:tcPr>
          <w:p w14:paraId="763C3973" w14:textId="77777777" w:rsidR="00E616B2" w:rsidRDefault="00E616B2">
            <w:pPr>
              <w:spacing w:after="0" w:line="240" w:lineRule="auto"/>
              <w:rPr>
                <w:rFonts w:ascii="Times New Roman" w:hAnsi="Times New Roman" w:cs="Times New Roman"/>
                <w:b/>
                <w:sz w:val="24"/>
                <w:szCs w:val="24"/>
              </w:rPr>
            </w:pPr>
          </w:p>
        </w:tc>
        <w:tc>
          <w:tcPr>
            <w:tcW w:w="900" w:type="dxa"/>
          </w:tcPr>
          <w:p w14:paraId="7F74D7E0" w14:textId="77777777" w:rsidR="00E616B2" w:rsidRDefault="00E616B2">
            <w:pPr>
              <w:spacing w:after="0" w:line="240" w:lineRule="auto"/>
              <w:rPr>
                <w:rFonts w:ascii="Times New Roman" w:hAnsi="Times New Roman" w:cs="Times New Roman"/>
                <w:b/>
                <w:sz w:val="24"/>
                <w:szCs w:val="24"/>
              </w:rPr>
            </w:pPr>
          </w:p>
        </w:tc>
        <w:tc>
          <w:tcPr>
            <w:tcW w:w="810" w:type="dxa"/>
          </w:tcPr>
          <w:p w14:paraId="408AAA2E" w14:textId="77777777" w:rsidR="00E616B2" w:rsidRDefault="00E616B2">
            <w:pPr>
              <w:spacing w:after="0" w:line="240" w:lineRule="auto"/>
              <w:rPr>
                <w:rFonts w:ascii="Times New Roman" w:hAnsi="Times New Roman" w:cs="Times New Roman"/>
                <w:b/>
                <w:sz w:val="24"/>
                <w:szCs w:val="24"/>
              </w:rPr>
            </w:pPr>
          </w:p>
        </w:tc>
        <w:tc>
          <w:tcPr>
            <w:tcW w:w="720" w:type="dxa"/>
          </w:tcPr>
          <w:p w14:paraId="22AF7FA7" w14:textId="77777777" w:rsidR="00E616B2" w:rsidRDefault="00E616B2">
            <w:pPr>
              <w:spacing w:after="0" w:line="240" w:lineRule="auto"/>
              <w:rPr>
                <w:rFonts w:ascii="Times New Roman" w:hAnsi="Times New Roman" w:cs="Times New Roman"/>
                <w:b/>
                <w:sz w:val="24"/>
                <w:szCs w:val="24"/>
              </w:rPr>
            </w:pPr>
          </w:p>
        </w:tc>
      </w:tr>
      <w:tr w:rsidR="00E616B2" w14:paraId="78A53BD1" w14:textId="77777777">
        <w:tc>
          <w:tcPr>
            <w:tcW w:w="540" w:type="dxa"/>
          </w:tcPr>
          <w:p w14:paraId="226E9DE5"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6570" w:type="dxa"/>
          </w:tcPr>
          <w:p w14:paraId="08AC23ED"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Manpower comes in more effectively when technology has high maintenance cost</w:t>
            </w:r>
          </w:p>
        </w:tc>
        <w:tc>
          <w:tcPr>
            <w:tcW w:w="720" w:type="dxa"/>
          </w:tcPr>
          <w:p w14:paraId="4EEAE462" w14:textId="77777777" w:rsidR="00E616B2" w:rsidRDefault="00E616B2">
            <w:pPr>
              <w:spacing w:after="0" w:line="240" w:lineRule="auto"/>
              <w:rPr>
                <w:rFonts w:ascii="Times New Roman" w:hAnsi="Times New Roman" w:cs="Times New Roman"/>
                <w:b/>
                <w:sz w:val="24"/>
                <w:szCs w:val="24"/>
              </w:rPr>
            </w:pPr>
          </w:p>
        </w:tc>
        <w:tc>
          <w:tcPr>
            <w:tcW w:w="810" w:type="dxa"/>
          </w:tcPr>
          <w:p w14:paraId="244860AA" w14:textId="77777777" w:rsidR="00E616B2" w:rsidRDefault="00E616B2">
            <w:pPr>
              <w:spacing w:after="0" w:line="240" w:lineRule="auto"/>
              <w:rPr>
                <w:rFonts w:ascii="Times New Roman" w:hAnsi="Times New Roman" w:cs="Times New Roman"/>
                <w:b/>
                <w:sz w:val="24"/>
                <w:szCs w:val="24"/>
              </w:rPr>
            </w:pPr>
          </w:p>
        </w:tc>
        <w:tc>
          <w:tcPr>
            <w:tcW w:w="900" w:type="dxa"/>
          </w:tcPr>
          <w:p w14:paraId="07B1242A" w14:textId="77777777" w:rsidR="00E616B2" w:rsidRDefault="00E616B2">
            <w:pPr>
              <w:spacing w:after="0" w:line="240" w:lineRule="auto"/>
              <w:rPr>
                <w:rFonts w:ascii="Times New Roman" w:hAnsi="Times New Roman" w:cs="Times New Roman"/>
                <w:b/>
                <w:sz w:val="24"/>
                <w:szCs w:val="24"/>
              </w:rPr>
            </w:pPr>
          </w:p>
        </w:tc>
        <w:tc>
          <w:tcPr>
            <w:tcW w:w="810" w:type="dxa"/>
          </w:tcPr>
          <w:p w14:paraId="31C520E5" w14:textId="77777777" w:rsidR="00E616B2" w:rsidRDefault="00E616B2">
            <w:pPr>
              <w:spacing w:after="0" w:line="240" w:lineRule="auto"/>
              <w:rPr>
                <w:rFonts w:ascii="Times New Roman" w:hAnsi="Times New Roman" w:cs="Times New Roman"/>
                <w:b/>
                <w:sz w:val="24"/>
                <w:szCs w:val="24"/>
              </w:rPr>
            </w:pPr>
          </w:p>
        </w:tc>
        <w:tc>
          <w:tcPr>
            <w:tcW w:w="720" w:type="dxa"/>
          </w:tcPr>
          <w:p w14:paraId="728BCF86" w14:textId="77777777" w:rsidR="00E616B2" w:rsidRDefault="00E616B2">
            <w:pPr>
              <w:spacing w:after="0" w:line="240" w:lineRule="auto"/>
              <w:rPr>
                <w:rFonts w:ascii="Times New Roman" w:hAnsi="Times New Roman" w:cs="Times New Roman"/>
                <w:b/>
                <w:sz w:val="24"/>
                <w:szCs w:val="24"/>
              </w:rPr>
            </w:pPr>
          </w:p>
        </w:tc>
      </w:tr>
    </w:tbl>
    <w:p w14:paraId="75F4AFBE" w14:textId="77777777" w:rsidR="00E616B2" w:rsidRDefault="00E616B2">
      <w:pPr>
        <w:jc w:val="center"/>
        <w:rPr>
          <w:rFonts w:ascii="Times New Roman" w:hAnsi="Times New Roman" w:cs="Times New Roman"/>
          <w:b/>
          <w:sz w:val="24"/>
          <w:szCs w:val="24"/>
        </w:rPr>
      </w:pPr>
    </w:p>
    <w:p w14:paraId="4706FEBD" w14:textId="77777777" w:rsidR="00E616B2" w:rsidRDefault="00E616B2">
      <w:pPr>
        <w:jc w:val="center"/>
        <w:rPr>
          <w:rFonts w:ascii="Times New Roman" w:hAnsi="Times New Roman" w:cs="Times New Roman"/>
          <w:b/>
          <w:sz w:val="24"/>
          <w:szCs w:val="24"/>
        </w:rPr>
      </w:pPr>
    </w:p>
    <w:p w14:paraId="72677618" w14:textId="77777777" w:rsidR="00E616B2" w:rsidRDefault="00E616B2">
      <w:pPr>
        <w:jc w:val="center"/>
        <w:rPr>
          <w:rFonts w:ascii="Times New Roman" w:hAnsi="Times New Roman" w:cs="Times New Roman"/>
          <w:b/>
          <w:sz w:val="24"/>
          <w:szCs w:val="24"/>
        </w:rPr>
      </w:pPr>
    </w:p>
    <w:p w14:paraId="062A63F8" w14:textId="77777777" w:rsidR="00E616B2" w:rsidRDefault="00E616B2">
      <w:pPr>
        <w:jc w:val="center"/>
        <w:rPr>
          <w:rFonts w:ascii="Times New Roman" w:hAnsi="Times New Roman" w:cs="Times New Roman"/>
          <w:b/>
          <w:sz w:val="24"/>
          <w:szCs w:val="24"/>
        </w:rPr>
      </w:pPr>
    </w:p>
    <w:p w14:paraId="2349CE47" w14:textId="77777777" w:rsidR="00E616B2" w:rsidRDefault="007A3188">
      <w:pPr>
        <w:jc w:val="center"/>
        <w:rPr>
          <w:rFonts w:ascii="Times New Roman" w:hAnsi="Times New Roman" w:cs="Times New Roman"/>
          <w:b/>
          <w:sz w:val="24"/>
          <w:szCs w:val="24"/>
        </w:rPr>
      </w:pPr>
      <w:r>
        <w:rPr>
          <w:rFonts w:ascii="Times New Roman" w:hAnsi="Times New Roman" w:cs="Times New Roman"/>
          <w:b/>
          <w:sz w:val="24"/>
          <w:szCs w:val="24"/>
        </w:rPr>
        <w:t>SECTION E</w:t>
      </w:r>
    </w:p>
    <w:p w14:paraId="617B4193" w14:textId="77777777" w:rsidR="00E616B2" w:rsidRDefault="007A3188">
      <w:pPr>
        <w:rPr>
          <w:rFonts w:ascii="Times New Roman" w:hAnsi="Times New Roman" w:cs="Times New Roman"/>
          <w:b/>
          <w:sz w:val="24"/>
          <w:szCs w:val="24"/>
        </w:rPr>
      </w:pPr>
      <w:r>
        <w:rPr>
          <w:rFonts w:ascii="Times New Roman" w:eastAsia="Times New Roman" w:hAnsi="Times New Roman" w:cs="Times New Roman"/>
          <w:b/>
          <w:sz w:val="24"/>
          <w:szCs w:val="24"/>
        </w:rPr>
        <w:t>To evaluate the impact of ICT on employees’ performance appraisal in the organization</w:t>
      </w:r>
    </w:p>
    <w:p w14:paraId="508F7EB1" w14:textId="77777777" w:rsidR="00E616B2" w:rsidRDefault="007A318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Please tick one choice for each of the following statements according to your degree of agreeableness with the following statements in your organization.</w:t>
      </w:r>
    </w:p>
    <w:p w14:paraId="2BFC216C" w14:textId="77777777" w:rsidR="00E616B2" w:rsidRDefault="007A3188">
      <w:pPr>
        <w:rPr>
          <w:rFonts w:ascii="Times New Roman" w:hAnsi="Times New Roman" w:cs="Times New Roman"/>
          <w:b/>
          <w:sz w:val="24"/>
          <w:szCs w:val="24"/>
        </w:rPr>
      </w:pPr>
      <w:r>
        <w:rPr>
          <w:rFonts w:ascii="Times New Roman" w:hAnsi="Times New Roman" w:cs="Times New Roman"/>
          <w:b/>
          <w:sz w:val="24"/>
          <w:szCs w:val="24"/>
        </w:rPr>
        <w:t>SA- Strongly agree, A- agree, U- Undecided, D- disagree, SD- Strongly disagree</w:t>
      </w:r>
    </w:p>
    <w:tbl>
      <w:tblPr>
        <w:tblStyle w:val="Style54"/>
        <w:tblW w:w="1107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570"/>
        <w:gridCol w:w="720"/>
        <w:gridCol w:w="810"/>
        <w:gridCol w:w="900"/>
        <w:gridCol w:w="810"/>
        <w:gridCol w:w="720"/>
      </w:tblGrid>
      <w:tr w:rsidR="00E616B2" w14:paraId="1B92714B" w14:textId="77777777">
        <w:tc>
          <w:tcPr>
            <w:tcW w:w="540" w:type="dxa"/>
          </w:tcPr>
          <w:p w14:paraId="029AECE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6570" w:type="dxa"/>
          </w:tcPr>
          <w:p w14:paraId="0C7F0408"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720" w:type="dxa"/>
          </w:tcPr>
          <w:p w14:paraId="7FCA5D8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SA</w:t>
            </w:r>
          </w:p>
        </w:tc>
        <w:tc>
          <w:tcPr>
            <w:tcW w:w="810" w:type="dxa"/>
          </w:tcPr>
          <w:p w14:paraId="117304D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p>
        </w:tc>
        <w:tc>
          <w:tcPr>
            <w:tcW w:w="900" w:type="dxa"/>
          </w:tcPr>
          <w:p w14:paraId="048D599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U</w:t>
            </w:r>
          </w:p>
        </w:tc>
        <w:tc>
          <w:tcPr>
            <w:tcW w:w="810" w:type="dxa"/>
          </w:tcPr>
          <w:p w14:paraId="3DB2B326"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p>
        </w:tc>
        <w:tc>
          <w:tcPr>
            <w:tcW w:w="720" w:type="dxa"/>
          </w:tcPr>
          <w:p w14:paraId="0B8F829D"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SD</w:t>
            </w:r>
          </w:p>
        </w:tc>
      </w:tr>
      <w:tr w:rsidR="00E616B2" w14:paraId="1E64F982" w14:textId="77777777">
        <w:tc>
          <w:tcPr>
            <w:tcW w:w="540" w:type="dxa"/>
          </w:tcPr>
          <w:p w14:paraId="5C10FCD2"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6570" w:type="dxa"/>
          </w:tcPr>
          <w:p w14:paraId="12BFF56F"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can be used to identifie and develop employees performance in the organization</w:t>
            </w:r>
          </w:p>
        </w:tc>
        <w:tc>
          <w:tcPr>
            <w:tcW w:w="720" w:type="dxa"/>
          </w:tcPr>
          <w:p w14:paraId="69376170" w14:textId="77777777" w:rsidR="00E616B2" w:rsidRDefault="00E616B2">
            <w:pPr>
              <w:spacing w:after="0" w:line="240" w:lineRule="auto"/>
              <w:rPr>
                <w:rFonts w:ascii="Times New Roman" w:hAnsi="Times New Roman" w:cs="Times New Roman"/>
                <w:b/>
                <w:sz w:val="24"/>
                <w:szCs w:val="24"/>
              </w:rPr>
            </w:pPr>
          </w:p>
        </w:tc>
        <w:tc>
          <w:tcPr>
            <w:tcW w:w="810" w:type="dxa"/>
          </w:tcPr>
          <w:p w14:paraId="0CA1F5C9" w14:textId="77777777" w:rsidR="00E616B2" w:rsidRDefault="00E616B2">
            <w:pPr>
              <w:spacing w:after="0" w:line="240" w:lineRule="auto"/>
              <w:rPr>
                <w:rFonts w:ascii="Times New Roman" w:hAnsi="Times New Roman" w:cs="Times New Roman"/>
                <w:b/>
                <w:sz w:val="24"/>
                <w:szCs w:val="24"/>
              </w:rPr>
            </w:pPr>
          </w:p>
        </w:tc>
        <w:tc>
          <w:tcPr>
            <w:tcW w:w="900" w:type="dxa"/>
          </w:tcPr>
          <w:p w14:paraId="3C5EC94E" w14:textId="77777777" w:rsidR="00E616B2" w:rsidRDefault="00E616B2">
            <w:pPr>
              <w:spacing w:after="0" w:line="240" w:lineRule="auto"/>
              <w:rPr>
                <w:rFonts w:ascii="Times New Roman" w:hAnsi="Times New Roman" w:cs="Times New Roman"/>
                <w:b/>
                <w:sz w:val="24"/>
                <w:szCs w:val="24"/>
              </w:rPr>
            </w:pPr>
          </w:p>
        </w:tc>
        <w:tc>
          <w:tcPr>
            <w:tcW w:w="810" w:type="dxa"/>
          </w:tcPr>
          <w:p w14:paraId="1B5D9266" w14:textId="77777777" w:rsidR="00E616B2" w:rsidRDefault="00E616B2">
            <w:pPr>
              <w:spacing w:after="0" w:line="240" w:lineRule="auto"/>
              <w:rPr>
                <w:rFonts w:ascii="Times New Roman" w:hAnsi="Times New Roman" w:cs="Times New Roman"/>
                <w:b/>
                <w:sz w:val="24"/>
                <w:szCs w:val="24"/>
              </w:rPr>
            </w:pPr>
          </w:p>
        </w:tc>
        <w:tc>
          <w:tcPr>
            <w:tcW w:w="720" w:type="dxa"/>
          </w:tcPr>
          <w:p w14:paraId="6FC61D75" w14:textId="77777777" w:rsidR="00E616B2" w:rsidRDefault="00E616B2">
            <w:pPr>
              <w:spacing w:after="0" w:line="240" w:lineRule="auto"/>
              <w:rPr>
                <w:rFonts w:ascii="Times New Roman" w:hAnsi="Times New Roman" w:cs="Times New Roman"/>
                <w:b/>
                <w:sz w:val="24"/>
                <w:szCs w:val="24"/>
              </w:rPr>
            </w:pPr>
          </w:p>
        </w:tc>
      </w:tr>
      <w:tr w:rsidR="00E616B2" w14:paraId="2EE385EE" w14:textId="77777777">
        <w:trPr>
          <w:trHeight w:val="145"/>
        </w:trPr>
        <w:tc>
          <w:tcPr>
            <w:tcW w:w="540" w:type="dxa"/>
          </w:tcPr>
          <w:p w14:paraId="22C4A833"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6570" w:type="dxa"/>
          </w:tcPr>
          <w:p w14:paraId="6D757A4D"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good performance management process only works when its actually used</w:t>
            </w:r>
          </w:p>
        </w:tc>
        <w:tc>
          <w:tcPr>
            <w:tcW w:w="720" w:type="dxa"/>
          </w:tcPr>
          <w:p w14:paraId="4EE1CAA4" w14:textId="77777777" w:rsidR="00E616B2" w:rsidRDefault="00E616B2">
            <w:pPr>
              <w:spacing w:after="0" w:line="240" w:lineRule="auto"/>
              <w:rPr>
                <w:rFonts w:ascii="Times New Roman" w:hAnsi="Times New Roman" w:cs="Times New Roman"/>
                <w:b/>
                <w:sz w:val="24"/>
                <w:szCs w:val="24"/>
              </w:rPr>
            </w:pPr>
          </w:p>
        </w:tc>
        <w:tc>
          <w:tcPr>
            <w:tcW w:w="810" w:type="dxa"/>
          </w:tcPr>
          <w:p w14:paraId="4727DA5B" w14:textId="77777777" w:rsidR="00E616B2" w:rsidRDefault="00E616B2">
            <w:pPr>
              <w:spacing w:after="0" w:line="240" w:lineRule="auto"/>
              <w:rPr>
                <w:rFonts w:ascii="Times New Roman" w:hAnsi="Times New Roman" w:cs="Times New Roman"/>
                <w:b/>
                <w:sz w:val="24"/>
                <w:szCs w:val="24"/>
              </w:rPr>
            </w:pPr>
          </w:p>
        </w:tc>
        <w:tc>
          <w:tcPr>
            <w:tcW w:w="900" w:type="dxa"/>
          </w:tcPr>
          <w:p w14:paraId="5EF0BAA9" w14:textId="77777777" w:rsidR="00E616B2" w:rsidRDefault="00E616B2">
            <w:pPr>
              <w:spacing w:after="0" w:line="240" w:lineRule="auto"/>
              <w:rPr>
                <w:rFonts w:ascii="Times New Roman" w:hAnsi="Times New Roman" w:cs="Times New Roman"/>
                <w:b/>
                <w:sz w:val="24"/>
                <w:szCs w:val="24"/>
              </w:rPr>
            </w:pPr>
          </w:p>
        </w:tc>
        <w:tc>
          <w:tcPr>
            <w:tcW w:w="810" w:type="dxa"/>
          </w:tcPr>
          <w:p w14:paraId="5435CAEC" w14:textId="77777777" w:rsidR="00E616B2" w:rsidRDefault="00E616B2">
            <w:pPr>
              <w:spacing w:after="0" w:line="240" w:lineRule="auto"/>
              <w:rPr>
                <w:rFonts w:ascii="Times New Roman" w:hAnsi="Times New Roman" w:cs="Times New Roman"/>
                <w:b/>
                <w:sz w:val="24"/>
                <w:szCs w:val="24"/>
              </w:rPr>
            </w:pPr>
          </w:p>
        </w:tc>
        <w:tc>
          <w:tcPr>
            <w:tcW w:w="720" w:type="dxa"/>
          </w:tcPr>
          <w:p w14:paraId="2EB69E4C" w14:textId="77777777" w:rsidR="00E616B2" w:rsidRDefault="00E616B2">
            <w:pPr>
              <w:spacing w:after="0" w:line="240" w:lineRule="auto"/>
              <w:rPr>
                <w:rFonts w:ascii="Times New Roman" w:hAnsi="Times New Roman" w:cs="Times New Roman"/>
                <w:b/>
                <w:sz w:val="24"/>
                <w:szCs w:val="24"/>
              </w:rPr>
            </w:pPr>
          </w:p>
        </w:tc>
      </w:tr>
      <w:tr w:rsidR="00E616B2" w14:paraId="3E1EEB68" w14:textId="77777777">
        <w:tc>
          <w:tcPr>
            <w:tcW w:w="540" w:type="dxa"/>
          </w:tcPr>
          <w:p w14:paraId="6995B767"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6570" w:type="dxa"/>
          </w:tcPr>
          <w:p w14:paraId="2FA9D03F"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Technology is also the best way to keep employees aligned, when it comes to performance being on the same page is critical </w:t>
            </w:r>
          </w:p>
        </w:tc>
        <w:tc>
          <w:tcPr>
            <w:tcW w:w="720" w:type="dxa"/>
          </w:tcPr>
          <w:p w14:paraId="20A6D4F5" w14:textId="77777777" w:rsidR="00E616B2" w:rsidRDefault="00E616B2">
            <w:pPr>
              <w:spacing w:after="0" w:line="240" w:lineRule="auto"/>
              <w:rPr>
                <w:rFonts w:ascii="Times New Roman" w:hAnsi="Times New Roman" w:cs="Times New Roman"/>
                <w:b/>
                <w:sz w:val="24"/>
                <w:szCs w:val="24"/>
              </w:rPr>
            </w:pPr>
          </w:p>
        </w:tc>
        <w:tc>
          <w:tcPr>
            <w:tcW w:w="810" w:type="dxa"/>
          </w:tcPr>
          <w:p w14:paraId="3B448D33" w14:textId="77777777" w:rsidR="00E616B2" w:rsidRDefault="00E616B2">
            <w:pPr>
              <w:spacing w:after="0" w:line="240" w:lineRule="auto"/>
              <w:rPr>
                <w:rFonts w:ascii="Times New Roman" w:hAnsi="Times New Roman" w:cs="Times New Roman"/>
                <w:b/>
                <w:sz w:val="24"/>
                <w:szCs w:val="24"/>
              </w:rPr>
            </w:pPr>
          </w:p>
        </w:tc>
        <w:tc>
          <w:tcPr>
            <w:tcW w:w="900" w:type="dxa"/>
          </w:tcPr>
          <w:p w14:paraId="4FE9C155" w14:textId="77777777" w:rsidR="00E616B2" w:rsidRDefault="00E616B2">
            <w:pPr>
              <w:spacing w:after="0" w:line="240" w:lineRule="auto"/>
              <w:rPr>
                <w:rFonts w:ascii="Times New Roman" w:hAnsi="Times New Roman" w:cs="Times New Roman"/>
                <w:b/>
                <w:sz w:val="24"/>
                <w:szCs w:val="24"/>
              </w:rPr>
            </w:pPr>
          </w:p>
        </w:tc>
        <w:tc>
          <w:tcPr>
            <w:tcW w:w="810" w:type="dxa"/>
          </w:tcPr>
          <w:p w14:paraId="55AAB19E" w14:textId="77777777" w:rsidR="00E616B2" w:rsidRDefault="00E616B2">
            <w:pPr>
              <w:spacing w:after="0" w:line="240" w:lineRule="auto"/>
              <w:rPr>
                <w:rFonts w:ascii="Times New Roman" w:hAnsi="Times New Roman" w:cs="Times New Roman"/>
                <w:b/>
                <w:sz w:val="24"/>
                <w:szCs w:val="24"/>
              </w:rPr>
            </w:pPr>
          </w:p>
        </w:tc>
        <w:tc>
          <w:tcPr>
            <w:tcW w:w="720" w:type="dxa"/>
          </w:tcPr>
          <w:p w14:paraId="106CEF24" w14:textId="77777777" w:rsidR="00E616B2" w:rsidRDefault="00E616B2">
            <w:pPr>
              <w:spacing w:after="0" w:line="240" w:lineRule="auto"/>
              <w:rPr>
                <w:rFonts w:ascii="Times New Roman" w:hAnsi="Times New Roman" w:cs="Times New Roman"/>
                <w:b/>
                <w:sz w:val="24"/>
                <w:szCs w:val="24"/>
              </w:rPr>
            </w:pPr>
          </w:p>
        </w:tc>
      </w:tr>
      <w:tr w:rsidR="00E616B2" w14:paraId="7F2D3D68" w14:textId="77777777">
        <w:tc>
          <w:tcPr>
            <w:tcW w:w="540" w:type="dxa"/>
          </w:tcPr>
          <w:p w14:paraId="4339B884" w14:textId="77777777" w:rsidR="00E616B2" w:rsidRDefault="007A3188">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6570" w:type="dxa"/>
          </w:tcPr>
          <w:p w14:paraId="18688196" w14:textId="77777777" w:rsidR="00E616B2" w:rsidRDefault="007A31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Finally technology automatically creates digital records of performance appraisal in the organization </w:t>
            </w:r>
          </w:p>
        </w:tc>
        <w:tc>
          <w:tcPr>
            <w:tcW w:w="720" w:type="dxa"/>
          </w:tcPr>
          <w:p w14:paraId="7C4024F7" w14:textId="77777777" w:rsidR="00E616B2" w:rsidRDefault="00E616B2">
            <w:pPr>
              <w:spacing w:after="0" w:line="240" w:lineRule="auto"/>
              <w:rPr>
                <w:rFonts w:ascii="Times New Roman" w:hAnsi="Times New Roman" w:cs="Times New Roman"/>
                <w:b/>
                <w:sz w:val="24"/>
                <w:szCs w:val="24"/>
              </w:rPr>
            </w:pPr>
          </w:p>
        </w:tc>
        <w:tc>
          <w:tcPr>
            <w:tcW w:w="810" w:type="dxa"/>
          </w:tcPr>
          <w:p w14:paraId="43D710E4" w14:textId="77777777" w:rsidR="00E616B2" w:rsidRDefault="00E616B2">
            <w:pPr>
              <w:spacing w:after="0" w:line="240" w:lineRule="auto"/>
              <w:rPr>
                <w:rFonts w:ascii="Times New Roman" w:hAnsi="Times New Roman" w:cs="Times New Roman"/>
                <w:b/>
                <w:sz w:val="24"/>
                <w:szCs w:val="24"/>
              </w:rPr>
            </w:pPr>
          </w:p>
        </w:tc>
        <w:tc>
          <w:tcPr>
            <w:tcW w:w="900" w:type="dxa"/>
          </w:tcPr>
          <w:p w14:paraId="2CAFC9BB" w14:textId="77777777" w:rsidR="00E616B2" w:rsidRDefault="00E616B2">
            <w:pPr>
              <w:spacing w:after="0" w:line="240" w:lineRule="auto"/>
              <w:rPr>
                <w:rFonts w:ascii="Times New Roman" w:hAnsi="Times New Roman" w:cs="Times New Roman"/>
                <w:b/>
                <w:sz w:val="24"/>
                <w:szCs w:val="24"/>
              </w:rPr>
            </w:pPr>
          </w:p>
        </w:tc>
        <w:tc>
          <w:tcPr>
            <w:tcW w:w="810" w:type="dxa"/>
          </w:tcPr>
          <w:p w14:paraId="6EDAC8AC" w14:textId="77777777" w:rsidR="00E616B2" w:rsidRDefault="00E616B2">
            <w:pPr>
              <w:spacing w:after="0" w:line="240" w:lineRule="auto"/>
              <w:rPr>
                <w:rFonts w:ascii="Times New Roman" w:hAnsi="Times New Roman" w:cs="Times New Roman"/>
                <w:b/>
                <w:sz w:val="24"/>
                <w:szCs w:val="24"/>
              </w:rPr>
            </w:pPr>
          </w:p>
        </w:tc>
        <w:tc>
          <w:tcPr>
            <w:tcW w:w="720" w:type="dxa"/>
          </w:tcPr>
          <w:p w14:paraId="5A516219" w14:textId="77777777" w:rsidR="00E616B2" w:rsidRDefault="00E616B2">
            <w:pPr>
              <w:spacing w:after="0" w:line="240" w:lineRule="auto"/>
              <w:rPr>
                <w:rFonts w:ascii="Times New Roman" w:hAnsi="Times New Roman" w:cs="Times New Roman"/>
                <w:b/>
                <w:sz w:val="24"/>
                <w:szCs w:val="24"/>
              </w:rPr>
            </w:pPr>
          </w:p>
        </w:tc>
      </w:tr>
    </w:tbl>
    <w:p w14:paraId="0599C74E" w14:textId="77777777" w:rsidR="00E616B2" w:rsidRDefault="00E616B2">
      <w:pPr>
        <w:rPr>
          <w:rFonts w:ascii="Times New Roman" w:hAnsi="Times New Roman" w:cs="Times New Roman"/>
          <w:sz w:val="24"/>
          <w:szCs w:val="24"/>
        </w:rPr>
      </w:pPr>
    </w:p>
    <w:p w14:paraId="777FAD03" w14:textId="77777777" w:rsidR="00E616B2" w:rsidRDefault="007A3188">
      <w:pPr>
        <w:rPr>
          <w:rFonts w:ascii="Times New Roman" w:hAnsi="Times New Roman" w:cs="Times New Roman"/>
          <w:sz w:val="24"/>
          <w:szCs w:val="24"/>
        </w:rPr>
      </w:pPr>
      <w:r>
        <w:rPr>
          <w:rFonts w:ascii="Times New Roman" w:hAnsi="Times New Roman" w:cs="Times New Roman"/>
          <w:sz w:val="24"/>
          <w:szCs w:val="24"/>
        </w:rPr>
        <w:t>How effective is ICT management in enhancing a manufacturing company?</w:t>
      </w:r>
    </w:p>
    <w:p w14:paraId="781D3656" w14:textId="77777777" w:rsidR="00E616B2" w:rsidRDefault="007A3188">
      <w:pPr>
        <w:rPr>
          <w:rFonts w:ascii="Times New Roman" w:hAnsi="Times New Roman" w:cs="Times New Roman"/>
          <w:sz w:val="24"/>
          <w:szCs w:val="24"/>
        </w:rPr>
      </w:pPr>
      <w:r>
        <w:rPr>
          <w:rFonts w:ascii="Times New Roman" w:hAnsi="Times New Roman" w:cs="Times New Roman"/>
          <w:sz w:val="24"/>
          <w:szCs w:val="24"/>
        </w:rPr>
        <w:t xml:space="preserve">Not Effective at all   [        ]            Somehow Effective    [        ]           Undecided    [       ]      Effective     [         ]         Very Effective    [        ]    </w:t>
      </w:r>
    </w:p>
    <w:p w14:paraId="13BA70F7" w14:textId="77777777" w:rsidR="00E616B2" w:rsidRDefault="00E616B2">
      <w:pPr>
        <w:rPr>
          <w:rFonts w:ascii="Times New Roman" w:hAnsi="Times New Roman" w:cs="Times New Roman"/>
          <w:sz w:val="24"/>
          <w:szCs w:val="24"/>
        </w:rPr>
      </w:pPr>
    </w:p>
    <w:p w14:paraId="728C609C" w14:textId="77777777" w:rsidR="00E616B2" w:rsidRDefault="007A3188">
      <w:pPr>
        <w:jc w:val="right"/>
        <w:rPr>
          <w:rFonts w:ascii="Times New Roman" w:hAnsi="Times New Roman" w:cs="Times New Roman"/>
          <w:b/>
          <w:sz w:val="24"/>
          <w:szCs w:val="24"/>
        </w:rPr>
      </w:pPr>
      <w:r>
        <w:rPr>
          <w:rFonts w:ascii="Times New Roman" w:hAnsi="Times New Roman" w:cs="Times New Roman"/>
          <w:b/>
          <w:sz w:val="24"/>
          <w:szCs w:val="24"/>
        </w:rPr>
        <w:t>THANK YOU</w:t>
      </w:r>
    </w:p>
    <w:p w14:paraId="0E63394F" w14:textId="77777777" w:rsidR="00E616B2" w:rsidRDefault="00E616B2">
      <w:pPr>
        <w:spacing w:line="480" w:lineRule="auto"/>
        <w:jc w:val="both"/>
        <w:rPr>
          <w:rFonts w:ascii="Times New Roman" w:eastAsia="Times New Roman" w:hAnsi="Times New Roman" w:cs="Times New Roman"/>
          <w:sz w:val="24"/>
          <w:szCs w:val="24"/>
        </w:rPr>
      </w:pPr>
    </w:p>
    <w:sectPr w:rsidR="00E616B2">
      <w:headerReference w:type="default" r:id="rId2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61196" w14:textId="77777777" w:rsidR="007A3188" w:rsidRDefault="007A3188">
      <w:pPr>
        <w:spacing w:line="240" w:lineRule="auto"/>
      </w:pPr>
      <w:r>
        <w:separator/>
      </w:r>
    </w:p>
  </w:endnote>
  <w:endnote w:type="continuationSeparator" w:id="0">
    <w:p w14:paraId="3059B857" w14:textId="77777777" w:rsidR="007A3188" w:rsidRDefault="007A3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Print"/>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EE26C" w14:textId="77777777" w:rsidR="007A3188" w:rsidRDefault="007A3188">
      <w:pPr>
        <w:spacing w:after="0" w:line="240" w:lineRule="auto"/>
      </w:pPr>
      <w:r>
        <w:separator/>
      </w:r>
    </w:p>
  </w:footnote>
  <w:footnote w:type="continuationSeparator" w:id="0">
    <w:p w14:paraId="734D6E0B" w14:textId="77777777" w:rsidR="007A3188" w:rsidRDefault="007A3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E80F9" w14:textId="77777777" w:rsidR="00E616B2" w:rsidRDefault="007A3188">
    <w:pPr>
      <w:tabs>
        <w:tab w:val="center" w:pos="4153"/>
        <w:tab w:val="right" w:pos="8306"/>
      </w:tabs>
      <w:rPr>
        <w:rFonts w:cs="Calibri"/>
        <w:color w:val="000000"/>
        <w:sz w:val="18"/>
        <w:szCs w:val="18"/>
      </w:rPr>
    </w:pPr>
    <w:r>
      <w:rPr>
        <w:rFonts w:cs="Calibri"/>
        <w:color w:val="00000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B5E306ED"/>
    <w:multiLevelType w:val="multilevel"/>
    <w:tmpl w:val="B5E306ED"/>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BF205925"/>
    <w:multiLevelType w:val="multilevel"/>
    <w:tmpl w:val="BF205925"/>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CF092B84"/>
    <w:multiLevelType w:val="multilevel"/>
    <w:tmpl w:val="CF092B84"/>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53208E"/>
    <w:multiLevelType w:val="multilevel"/>
    <w:tmpl w:val="005320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48C179"/>
    <w:multiLevelType w:val="multilevel"/>
    <w:tmpl w:val="0248C179"/>
    <w:lvl w:ilvl="0">
      <w:start w:val="1"/>
      <w:numFmt w:val="lowerRoman"/>
      <w:lvlText w:val="%1"/>
      <w:lvlJc w:val="left"/>
      <w:pPr>
        <w:ind w:left="100" w:hanging="412"/>
      </w:pPr>
    </w:lvl>
    <w:lvl w:ilvl="1">
      <w:start w:val="5"/>
      <w:numFmt w:val="lowerLetter"/>
      <w:lvlText w:val="%1.%2."/>
      <w:lvlJc w:val="left"/>
      <w:pPr>
        <w:ind w:left="100" w:hanging="412"/>
      </w:pPr>
      <w:rPr>
        <w:rFonts w:ascii="Times New Roman" w:eastAsia="Times New Roman" w:hAnsi="Times New Roman" w:cs="Times New Roman"/>
        <w:sz w:val="20"/>
        <w:szCs w:val="20"/>
      </w:rPr>
    </w:lvl>
    <w:lvl w:ilvl="2">
      <w:start w:val="1"/>
      <w:numFmt w:val="decimal"/>
      <w:lvlText w:val="%3)"/>
      <w:lvlJc w:val="left"/>
      <w:pPr>
        <w:ind w:left="820" w:hanging="360"/>
      </w:pPr>
      <w:rPr>
        <w:rFonts w:ascii="Times New Roman" w:eastAsia="Times New Roman" w:hAnsi="Times New Roman" w:cs="Times New Roman"/>
        <w:sz w:val="20"/>
        <w:szCs w:val="20"/>
      </w:rPr>
    </w:lvl>
    <w:lvl w:ilvl="3">
      <w:start w:val="1"/>
      <w:numFmt w:val="bullet"/>
      <w:lvlText w:val="•"/>
      <w:lvlJc w:val="left"/>
      <w:pPr>
        <w:ind w:left="2962" w:hanging="360"/>
      </w:pPr>
    </w:lvl>
    <w:lvl w:ilvl="4">
      <w:start w:val="1"/>
      <w:numFmt w:val="bullet"/>
      <w:lvlText w:val="•"/>
      <w:lvlJc w:val="left"/>
      <w:pPr>
        <w:ind w:left="4033" w:hanging="360"/>
      </w:pPr>
    </w:lvl>
    <w:lvl w:ilvl="5">
      <w:start w:val="1"/>
      <w:numFmt w:val="bullet"/>
      <w:lvlText w:val="•"/>
      <w:lvlJc w:val="left"/>
      <w:pPr>
        <w:ind w:left="5104" w:hanging="360"/>
      </w:pPr>
    </w:lvl>
    <w:lvl w:ilvl="6">
      <w:start w:val="1"/>
      <w:numFmt w:val="bullet"/>
      <w:lvlText w:val="•"/>
      <w:lvlJc w:val="left"/>
      <w:pPr>
        <w:ind w:left="6175" w:hanging="360"/>
      </w:pPr>
    </w:lvl>
    <w:lvl w:ilvl="7">
      <w:start w:val="1"/>
      <w:numFmt w:val="bullet"/>
      <w:lvlText w:val="•"/>
      <w:lvlJc w:val="left"/>
      <w:pPr>
        <w:ind w:left="7246" w:hanging="360"/>
      </w:pPr>
    </w:lvl>
    <w:lvl w:ilvl="8">
      <w:start w:val="1"/>
      <w:numFmt w:val="bullet"/>
      <w:lvlText w:val="•"/>
      <w:lvlJc w:val="left"/>
      <w:pPr>
        <w:ind w:left="8317" w:hanging="360"/>
      </w:pPr>
    </w:lvl>
  </w:abstractNum>
  <w:abstractNum w:abstractNumId="6">
    <w:nsid w:val="03D62ECE"/>
    <w:multiLevelType w:val="multilevel"/>
    <w:tmpl w:val="03D62E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5B654F3"/>
    <w:multiLevelType w:val="multilevel"/>
    <w:tmpl w:val="25B654F3"/>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A8F537B"/>
    <w:multiLevelType w:val="multilevel"/>
    <w:tmpl w:val="2A8F53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ADCABA"/>
    <w:multiLevelType w:val="multilevel"/>
    <w:tmpl w:val="59ADC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5A241D34"/>
    <w:multiLevelType w:val="multilevel"/>
    <w:tmpl w:val="5A241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2183CF9"/>
    <w:multiLevelType w:val="multilevel"/>
    <w:tmpl w:val="72183CF9"/>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160" w:hanging="360"/>
      </w:pPr>
      <w:rPr>
        <w:sz w:val="24"/>
        <w:szCs w:val="24"/>
      </w:rPr>
    </w:lvl>
    <w:lvl w:ilvl="3">
      <w:start w:val="1"/>
      <w:numFmt w:val="decimal"/>
      <w:lvlText w:val="%4."/>
      <w:lvlJc w:val="left"/>
      <w:pPr>
        <w:ind w:left="2880" w:hanging="360"/>
      </w:pPr>
      <w:rPr>
        <w:sz w:val="24"/>
        <w:szCs w:val="24"/>
      </w:rPr>
    </w:lvl>
    <w:lvl w:ilvl="4">
      <w:start w:val="1"/>
      <w:numFmt w:val="decimal"/>
      <w:lvlText w:val="%5."/>
      <w:lvlJc w:val="left"/>
      <w:pPr>
        <w:ind w:left="3600" w:hanging="360"/>
      </w:pPr>
      <w:rPr>
        <w:sz w:val="24"/>
        <w:szCs w:val="24"/>
      </w:rPr>
    </w:lvl>
    <w:lvl w:ilvl="5">
      <w:start w:val="1"/>
      <w:numFmt w:val="decimal"/>
      <w:lvlText w:val="%6."/>
      <w:lvlJc w:val="left"/>
      <w:pPr>
        <w:ind w:left="4320" w:hanging="360"/>
      </w:pPr>
      <w:rPr>
        <w:sz w:val="24"/>
        <w:szCs w:val="24"/>
      </w:rPr>
    </w:lvl>
    <w:lvl w:ilvl="6">
      <w:start w:val="1"/>
      <w:numFmt w:val="decimal"/>
      <w:lvlText w:val="%7."/>
      <w:lvlJc w:val="left"/>
      <w:pPr>
        <w:ind w:left="5040" w:hanging="360"/>
      </w:pPr>
      <w:rPr>
        <w:sz w:val="24"/>
        <w:szCs w:val="24"/>
      </w:rPr>
    </w:lvl>
    <w:lvl w:ilvl="7">
      <w:start w:val="1"/>
      <w:numFmt w:val="decimal"/>
      <w:lvlText w:val="%8."/>
      <w:lvlJc w:val="left"/>
      <w:pPr>
        <w:ind w:left="5760" w:hanging="360"/>
      </w:pPr>
      <w:rPr>
        <w:sz w:val="24"/>
        <w:szCs w:val="24"/>
      </w:rPr>
    </w:lvl>
    <w:lvl w:ilvl="8">
      <w:start w:val="1"/>
      <w:numFmt w:val="decimal"/>
      <w:lvlText w:val="%9."/>
      <w:lvlJc w:val="left"/>
      <w:pPr>
        <w:ind w:left="6480" w:hanging="360"/>
      </w:pPr>
      <w:rPr>
        <w:sz w:val="24"/>
        <w:szCs w:val="24"/>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B2"/>
    <w:rsid w:val="007A3188"/>
    <w:rsid w:val="008D015D"/>
    <w:rsid w:val="00A074A3"/>
    <w:rsid w:val="00C77172"/>
    <w:rsid w:val="00E616B2"/>
    <w:rsid w:val="09BE4EB2"/>
    <w:rsid w:val="0BF52640"/>
    <w:rsid w:val="0CF278ED"/>
    <w:rsid w:val="3D614119"/>
    <w:rsid w:val="6B527E65"/>
    <w:rsid w:val="70220859"/>
    <w:rsid w:val="753056F0"/>
    <w:rsid w:val="79D11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84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5"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SimSun"/>
      <w:sz w:val="22"/>
      <w:szCs w:val="22"/>
      <w:lang w:val="en-CA"/>
    </w:rPr>
  </w:style>
  <w:style w:type="paragraph" w:styleId="Heading1">
    <w:name w:val="heading 1"/>
    <w:basedOn w:val="Normal"/>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b/>
      <w:bCs/>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uiPriority w:val="99"/>
    <w:qFormat/>
    <w:pPr>
      <w:tabs>
        <w:tab w:val="center" w:pos="4153"/>
        <w:tab w:val="right" w:pos="8306"/>
      </w:tabs>
      <w:snapToGrid w:val="0"/>
    </w:pPr>
    <w:rPr>
      <w:sz w:val="18"/>
      <w:szCs w:val="18"/>
    </w:rPr>
  </w:style>
  <w:style w:type="paragraph" w:styleId="Header">
    <w:name w:val="header"/>
    <w:basedOn w:val="Normal"/>
    <w:uiPriority w:val="99"/>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1"/>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qFormat/>
    <w:rPr>
      <w:rFonts w:ascii="Cambria" w:eastAsia="SimSun" w:hAnsi="Cambria" w:cs="SimSun"/>
      <w:b/>
      <w:bCs/>
      <w:color w:val="4F81B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lang w:val="en-US" w:bidi="en-US"/>
    </w:rPr>
  </w:style>
  <w:style w:type="paragraph" w:customStyle="1" w:styleId="Default">
    <w:name w:val="Default"/>
    <w:qFormat/>
    <w:pPr>
      <w:autoSpaceDE w:val="0"/>
      <w:autoSpaceDN w:val="0"/>
      <w:adjustRightInd w:val="0"/>
      <w:spacing w:after="200" w:line="276" w:lineRule="auto"/>
    </w:pPr>
    <w:rPr>
      <w:rFonts w:ascii="Calibri" w:eastAsia="Calibri" w:hAnsi="Calibri" w:cs="Calibri"/>
      <w:color w:val="000000"/>
      <w:sz w:val="24"/>
      <w:szCs w:val="24"/>
      <w:lang w:val="yo-NG"/>
    </w:rPr>
  </w:style>
  <w:style w:type="paragraph" w:customStyle="1" w:styleId="ListParagraph0bd60960-44f1-4197-96fa-9b9f0243e743">
    <w:name w:val="List Paragraph_0bd60960-44f1-4197-96fa-9b9f0243e743"/>
    <w:basedOn w:val="Normal"/>
    <w:uiPriority w:val="34"/>
    <w:qFormat/>
    <w:pPr>
      <w:ind w:left="720"/>
      <w:contextualSpacing/>
    </w:pPr>
  </w:style>
  <w:style w:type="paragraph" w:customStyle="1" w:styleId="ListParagraphabefa56e-27c9-4f31-af26-14db7611f674">
    <w:name w:val="&quot;List Paragraph_abefa56e-27c9-4f31-af26-14db7611f674&quot;"/>
    <w:basedOn w:val="Normal"/>
    <w:qFormat/>
    <w:pPr>
      <w:ind w:left="720"/>
    </w:pPr>
    <w:rPr>
      <w:lang w:val="en-US"/>
    </w:rPr>
  </w:style>
  <w:style w:type="character" w:customStyle="1" w:styleId="CommentTextChar">
    <w:name w:val="Comment Text Char"/>
    <w:basedOn w:val="DefaultParagraphFont"/>
    <w:link w:val="CommentText"/>
    <w:qFormat/>
    <w:rPr>
      <w:rFonts w:ascii="Calibri" w:eastAsia="Calibri" w:hAnsi="Calibri" w:cs="SimSun"/>
      <w:lang w:val="en-CA"/>
    </w:rPr>
  </w:style>
  <w:style w:type="character" w:customStyle="1" w:styleId="CommentSubjectChar">
    <w:name w:val="Comment Subject Char"/>
    <w:basedOn w:val="CommentTextChar"/>
    <w:link w:val="CommentSubject"/>
    <w:qFormat/>
    <w:rPr>
      <w:rFonts w:ascii="Calibri" w:eastAsia="Calibri" w:hAnsi="Calibri" w:cs="SimSun"/>
      <w:b/>
      <w:bCs/>
      <w:lang w:val="en-CA"/>
    </w:rPr>
  </w:style>
  <w:style w:type="character" w:customStyle="1" w:styleId="BalloonTextChar">
    <w:name w:val="Balloon Text Char"/>
    <w:basedOn w:val="DefaultParagraphFont"/>
    <w:link w:val="BalloonText"/>
    <w:qFormat/>
    <w:rPr>
      <w:rFonts w:ascii="Segoe UI" w:eastAsia="Calibri" w:hAnsi="Segoe UI" w:cs="Segoe UI"/>
      <w:sz w:val="18"/>
      <w:szCs w:val="18"/>
      <w:lang w:val="en-CA"/>
    </w:rPr>
  </w:style>
  <w:style w:type="table" w:customStyle="1" w:styleId="Style37">
    <w:name w:val="_Style 37"/>
    <w:basedOn w:val="TableNormal1"/>
    <w:qFormat/>
    <w:tblPr>
      <w:tblCellMar>
        <w:left w:w="108" w:type="dxa"/>
        <w:right w:w="108" w:type="dxa"/>
      </w:tblCellMar>
    </w:tblPr>
  </w:style>
  <w:style w:type="table" w:customStyle="1" w:styleId="Style38">
    <w:name w:val="_Style 38"/>
    <w:basedOn w:val="TableNormal1"/>
    <w:qFormat/>
    <w:tblPr>
      <w:tblCellMar>
        <w:left w:w="108" w:type="dxa"/>
        <w:right w:w="108" w:type="dxa"/>
      </w:tblCellMar>
    </w:tblPr>
  </w:style>
  <w:style w:type="table" w:customStyle="1" w:styleId="Style39">
    <w:name w:val="_Style 39"/>
    <w:basedOn w:val="TableNormal1"/>
    <w:qFormat/>
    <w:tblPr>
      <w:tblCellMar>
        <w:left w:w="108" w:type="dxa"/>
        <w:right w:w="108" w:type="dxa"/>
      </w:tblCellMar>
    </w:tblPr>
  </w:style>
  <w:style w:type="table" w:customStyle="1" w:styleId="Style40">
    <w:name w:val="_Style 40"/>
    <w:basedOn w:val="TableNormal1"/>
    <w:qFormat/>
    <w:tblPr>
      <w:tblCellMar>
        <w:left w:w="108" w:type="dxa"/>
        <w:right w:w="108" w:type="dxa"/>
      </w:tblCellMar>
    </w:tblPr>
  </w:style>
  <w:style w:type="table" w:customStyle="1" w:styleId="Style41">
    <w:name w:val="_Style 41"/>
    <w:basedOn w:val="TableNormal1"/>
    <w:qFormat/>
    <w:tblPr>
      <w:tblCellMar>
        <w:left w:w="108" w:type="dxa"/>
        <w:right w:w="108" w:type="dxa"/>
      </w:tblCellMar>
    </w:tblPr>
  </w:style>
  <w:style w:type="table" w:customStyle="1" w:styleId="Style42">
    <w:name w:val="_Style 42"/>
    <w:basedOn w:val="TableNormal1"/>
    <w:qFormat/>
    <w:tblPr>
      <w:tblCellMar>
        <w:left w:w="108" w:type="dxa"/>
        <w:right w:w="108" w:type="dxa"/>
      </w:tblCellMar>
    </w:tblPr>
  </w:style>
  <w:style w:type="table" w:customStyle="1" w:styleId="Style43">
    <w:name w:val="_Style 43"/>
    <w:basedOn w:val="TableNormal1"/>
    <w:qFormat/>
    <w:tblPr>
      <w:tblCellMar>
        <w:left w:w="108" w:type="dxa"/>
        <w:right w:w="108" w:type="dxa"/>
      </w:tblCellMar>
    </w:tbl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46">
    <w:name w:val="_Style 46"/>
    <w:basedOn w:val="TableNormal1"/>
    <w:qFormat/>
    <w:tblPr>
      <w:tblCellMar>
        <w:left w:w="108" w:type="dxa"/>
        <w:right w:w="108" w:type="dxa"/>
      </w:tblCellMar>
    </w:tblPr>
  </w:style>
  <w:style w:type="table" w:customStyle="1" w:styleId="Style47">
    <w:name w:val="_Style 47"/>
    <w:basedOn w:val="TableNormal1"/>
    <w:qFormat/>
    <w:tblPr>
      <w:tblCellMar>
        <w:left w:w="108" w:type="dxa"/>
        <w:right w:w="108" w:type="dxa"/>
      </w:tblCellMar>
    </w:tblPr>
  </w:style>
  <w:style w:type="table" w:customStyle="1" w:styleId="Style48">
    <w:name w:val="_Style 48"/>
    <w:basedOn w:val="TableNormal1"/>
    <w:qFormat/>
    <w:tblPr>
      <w:tblCellMar>
        <w:left w:w="108" w:type="dxa"/>
        <w:right w:w="108" w:type="dxa"/>
      </w:tblCellMar>
    </w:tblPr>
  </w:style>
  <w:style w:type="table" w:customStyle="1" w:styleId="Style49">
    <w:name w:val="_Style 49"/>
    <w:basedOn w:val="TableNormal1"/>
    <w:qFormat/>
    <w:tblPr>
      <w:tblCellMar>
        <w:left w:w="108" w:type="dxa"/>
        <w:right w:w="108" w:type="dxa"/>
      </w:tblCellMar>
    </w:tblPr>
  </w:style>
  <w:style w:type="table" w:customStyle="1" w:styleId="Style50">
    <w:name w:val="_Style 50"/>
    <w:basedOn w:val="TableNormal1"/>
    <w:qFormat/>
    <w:tblPr>
      <w:tblCellMar>
        <w:left w:w="108" w:type="dxa"/>
        <w:right w:w="108" w:type="dxa"/>
      </w:tblCellMar>
    </w:tblPr>
  </w:style>
  <w:style w:type="table" w:customStyle="1" w:styleId="Style51">
    <w:name w:val="_Style 51"/>
    <w:basedOn w:val="TableNormal1"/>
    <w:qFormat/>
    <w:tblPr>
      <w:tblCellMar>
        <w:left w:w="108" w:type="dxa"/>
        <w:right w:w="108" w:type="dxa"/>
      </w:tblCellMar>
    </w:tblPr>
  </w:style>
  <w:style w:type="table" w:customStyle="1" w:styleId="Style52">
    <w:name w:val="_Style 52"/>
    <w:basedOn w:val="TableNormal1"/>
    <w:qFormat/>
    <w:tblPr>
      <w:tblCellMar>
        <w:left w:w="108" w:type="dxa"/>
        <w:right w:w="108" w:type="dxa"/>
      </w:tblCellMar>
    </w:tblPr>
  </w:style>
  <w:style w:type="table" w:customStyle="1" w:styleId="Style53">
    <w:name w:val="_Style 53"/>
    <w:basedOn w:val="TableNormal1"/>
    <w:qFormat/>
    <w:tblPr>
      <w:tblCellMar>
        <w:left w:w="108" w:type="dxa"/>
        <w:right w:w="108" w:type="dxa"/>
      </w:tblCellMar>
    </w:tblPr>
  </w:style>
  <w:style w:type="table" w:customStyle="1" w:styleId="Style54">
    <w:name w:val="_Style 54"/>
    <w:basedOn w:val="TableNormal1"/>
    <w:qFormat/>
    <w:tblPr>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5"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SimSun"/>
      <w:sz w:val="22"/>
      <w:szCs w:val="22"/>
      <w:lang w:val="en-CA"/>
    </w:rPr>
  </w:style>
  <w:style w:type="paragraph" w:styleId="Heading1">
    <w:name w:val="heading 1"/>
    <w:basedOn w:val="Normal"/>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b/>
      <w:bCs/>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uiPriority w:val="99"/>
    <w:qFormat/>
    <w:pPr>
      <w:tabs>
        <w:tab w:val="center" w:pos="4153"/>
        <w:tab w:val="right" w:pos="8306"/>
      </w:tabs>
      <w:snapToGrid w:val="0"/>
    </w:pPr>
    <w:rPr>
      <w:sz w:val="18"/>
      <w:szCs w:val="18"/>
    </w:rPr>
  </w:style>
  <w:style w:type="paragraph" w:styleId="Header">
    <w:name w:val="header"/>
    <w:basedOn w:val="Normal"/>
    <w:uiPriority w:val="99"/>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1"/>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qFormat/>
    <w:rPr>
      <w:rFonts w:ascii="Cambria" w:eastAsia="SimSun" w:hAnsi="Cambria" w:cs="SimSun"/>
      <w:b/>
      <w:bCs/>
      <w:color w:val="4F81B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lang w:val="en-US" w:bidi="en-US"/>
    </w:rPr>
  </w:style>
  <w:style w:type="paragraph" w:customStyle="1" w:styleId="Default">
    <w:name w:val="Default"/>
    <w:qFormat/>
    <w:pPr>
      <w:autoSpaceDE w:val="0"/>
      <w:autoSpaceDN w:val="0"/>
      <w:adjustRightInd w:val="0"/>
      <w:spacing w:after="200" w:line="276" w:lineRule="auto"/>
    </w:pPr>
    <w:rPr>
      <w:rFonts w:ascii="Calibri" w:eastAsia="Calibri" w:hAnsi="Calibri" w:cs="Calibri"/>
      <w:color w:val="000000"/>
      <w:sz w:val="24"/>
      <w:szCs w:val="24"/>
      <w:lang w:val="yo-NG"/>
    </w:rPr>
  </w:style>
  <w:style w:type="paragraph" w:customStyle="1" w:styleId="ListParagraph0bd60960-44f1-4197-96fa-9b9f0243e743">
    <w:name w:val="List Paragraph_0bd60960-44f1-4197-96fa-9b9f0243e743"/>
    <w:basedOn w:val="Normal"/>
    <w:uiPriority w:val="34"/>
    <w:qFormat/>
    <w:pPr>
      <w:ind w:left="720"/>
      <w:contextualSpacing/>
    </w:pPr>
  </w:style>
  <w:style w:type="paragraph" w:customStyle="1" w:styleId="ListParagraphabefa56e-27c9-4f31-af26-14db7611f674">
    <w:name w:val="&quot;List Paragraph_abefa56e-27c9-4f31-af26-14db7611f674&quot;"/>
    <w:basedOn w:val="Normal"/>
    <w:qFormat/>
    <w:pPr>
      <w:ind w:left="720"/>
    </w:pPr>
    <w:rPr>
      <w:lang w:val="en-US"/>
    </w:rPr>
  </w:style>
  <w:style w:type="character" w:customStyle="1" w:styleId="CommentTextChar">
    <w:name w:val="Comment Text Char"/>
    <w:basedOn w:val="DefaultParagraphFont"/>
    <w:link w:val="CommentText"/>
    <w:qFormat/>
    <w:rPr>
      <w:rFonts w:ascii="Calibri" w:eastAsia="Calibri" w:hAnsi="Calibri" w:cs="SimSun"/>
      <w:lang w:val="en-CA"/>
    </w:rPr>
  </w:style>
  <w:style w:type="character" w:customStyle="1" w:styleId="CommentSubjectChar">
    <w:name w:val="Comment Subject Char"/>
    <w:basedOn w:val="CommentTextChar"/>
    <w:link w:val="CommentSubject"/>
    <w:qFormat/>
    <w:rPr>
      <w:rFonts w:ascii="Calibri" w:eastAsia="Calibri" w:hAnsi="Calibri" w:cs="SimSun"/>
      <w:b/>
      <w:bCs/>
      <w:lang w:val="en-CA"/>
    </w:rPr>
  </w:style>
  <w:style w:type="character" w:customStyle="1" w:styleId="BalloonTextChar">
    <w:name w:val="Balloon Text Char"/>
    <w:basedOn w:val="DefaultParagraphFont"/>
    <w:link w:val="BalloonText"/>
    <w:qFormat/>
    <w:rPr>
      <w:rFonts w:ascii="Segoe UI" w:eastAsia="Calibri" w:hAnsi="Segoe UI" w:cs="Segoe UI"/>
      <w:sz w:val="18"/>
      <w:szCs w:val="18"/>
      <w:lang w:val="en-CA"/>
    </w:rPr>
  </w:style>
  <w:style w:type="table" w:customStyle="1" w:styleId="Style37">
    <w:name w:val="_Style 37"/>
    <w:basedOn w:val="TableNormal1"/>
    <w:qFormat/>
    <w:tblPr>
      <w:tblCellMar>
        <w:left w:w="108" w:type="dxa"/>
        <w:right w:w="108" w:type="dxa"/>
      </w:tblCellMar>
    </w:tblPr>
  </w:style>
  <w:style w:type="table" w:customStyle="1" w:styleId="Style38">
    <w:name w:val="_Style 38"/>
    <w:basedOn w:val="TableNormal1"/>
    <w:qFormat/>
    <w:tblPr>
      <w:tblCellMar>
        <w:left w:w="108" w:type="dxa"/>
        <w:right w:w="108" w:type="dxa"/>
      </w:tblCellMar>
    </w:tblPr>
  </w:style>
  <w:style w:type="table" w:customStyle="1" w:styleId="Style39">
    <w:name w:val="_Style 39"/>
    <w:basedOn w:val="TableNormal1"/>
    <w:qFormat/>
    <w:tblPr>
      <w:tblCellMar>
        <w:left w:w="108" w:type="dxa"/>
        <w:right w:w="108" w:type="dxa"/>
      </w:tblCellMar>
    </w:tblPr>
  </w:style>
  <w:style w:type="table" w:customStyle="1" w:styleId="Style40">
    <w:name w:val="_Style 40"/>
    <w:basedOn w:val="TableNormal1"/>
    <w:qFormat/>
    <w:tblPr>
      <w:tblCellMar>
        <w:left w:w="108" w:type="dxa"/>
        <w:right w:w="108" w:type="dxa"/>
      </w:tblCellMar>
    </w:tblPr>
  </w:style>
  <w:style w:type="table" w:customStyle="1" w:styleId="Style41">
    <w:name w:val="_Style 41"/>
    <w:basedOn w:val="TableNormal1"/>
    <w:qFormat/>
    <w:tblPr>
      <w:tblCellMar>
        <w:left w:w="108" w:type="dxa"/>
        <w:right w:w="108" w:type="dxa"/>
      </w:tblCellMar>
    </w:tblPr>
  </w:style>
  <w:style w:type="table" w:customStyle="1" w:styleId="Style42">
    <w:name w:val="_Style 42"/>
    <w:basedOn w:val="TableNormal1"/>
    <w:qFormat/>
    <w:tblPr>
      <w:tblCellMar>
        <w:left w:w="108" w:type="dxa"/>
        <w:right w:w="108" w:type="dxa"/>
      </w:tblCellMar>
    </w:tblPr>
  </w:style>
  <w:style w:type="table" w:customStyle="1" w:styleId="Style43">
    <w:name w:val="_Style 43"/>
    <w:basedOn w:val="TableNormal1"/>
    <w:qFormat/>
    <w:tblPr>
      <w:tblCellMar>
        <w:left w:w="108" w:type="dxa"/>
        <w:right w:w="108" w:type="dxa"/>
      </w:tblCellMar>
    </w:tbl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46">
    <w:name w:val="_Style 46"/>
    <w:basedOn w:val="TableNormal1"/>
    <w:qFormat/>
    <w:tblPr>
      <w:tblCellMar>
        <w:left w:w="108" w:type="dxa"/>
        <w:right w:w="108" w:type="dxa"/>
      </w:tblCellMar>
    </w:tblPr>
  </w:style>
  <w:style w:type="table" w:customStyle="1" w:styleId="Style47">
    <w:name w:val="_Style 47"/>
    <w:basedOn w:val="TableNormal1"/>
    <w:qFormat/>
    <w:tblPr>
      <w:tblCellMar>
        <w:left w:w="108" w:type="dxa"/>
        <w:right w:w="108" w:type="dxa"/>
      </w:tblCellMar>
    </w:tblPr>
  </w:style>
  <w:style w:type="table" w:customStyle="1" w:styleId="Style48">
    <w:name w:val="_Style 48"/>
    <w:basedOn w:val="TableNormal1"/>
    <w:qFormat/>
    <w:tblPr>
      <w:tblCellMar>
        <w:left w:w="108" w:type="dxa"/>
        <w:right w:w="108" w:type="dxa"/>
      </w:tblCellMar>
    </w:tblPr>
  </w:style>
  <w:style w:type="table" w:customStyle="1" w:styleId="Style49">
    <w:name w:val="_Style 49"/>
    <w:basedOn w:val="TableNormal1"/>
    <w:qFormat/>
    <w:tblPr>
      <w:tblCellMar>
        <w:left w:w="108" w:type="dxa"/>
        <w:right w:w="108" w:type="dxa"/>
      </w:tblCellMar>
    </w:tblPr>
  </w:style>
  <w:style w:type="table" w:customStyle="1" w:styleId="Style50">
    <w:name w:val="_Style 50"/>
    <w:basedOn w:val="TableNormal1"/>
    <w:qFormat/>
    <w:tblPr>
      <w:tblCellMar>
        <w:left w:w="108" w:type="dxa"/>
        <w:right w:w="108" w:type="dxa"/>
      </w:tblCellMar>
    </w:tblPr>
  </w:style>
  <w:style w:type="table" w:customStyle="1" w:styleId="Style51">
    <w:name w:val="_Style 51"/>
    <w:basedOn w:val="TableNormal1"/>
    <w:qFormat/>
    <w:tblPr>
      <w:tblCellMar>
        <w:left w:w="108" w:type="dxa"/>
        <w:right w:w="108" w:type="dxa"/>
      </w:tblCellMar>
    </w:tblPr>
  </w:style>
  <w:style w:type="table" w:customStyle="1" w:styleId="Style52">
    <w:name w:val="_Style 52"/>
    <w:basedOn w:val="TableNormal1"/>
    <w:qFormat/>
    <w:tblPr>
      <w:tblCellMar>
        <w:left w:w="108" w:type="dxa"/>
        <w:right w:w="108" w:type="dxa"/>
      </w:tblCellMar>
    </w:tblPr>
  </w:style>
  <w:style w:type="table" w:customStyle="1" w:styleId="Style53">
    <w:name w:val="_Style 53"/>
    <w:basedOn w:val="TableNormal1"/>
    <w:qFormat/>
    <w:tblPr>
      <w:tblCellMar>
        <w:left w:w="108" w:type="dxa"/>
        <w:right w:w="108" w:type="dxa"/>
      </w:tblCellMar>
    </w:tblPr>
  </w:style>
  <w:style w:type="table" w:customStyle="1" w:styleId="Style54">
    <w:name w:val="_Style 54"/>
    <w:basedOn w:val="TableNormal1"/>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rchhrsoftware.techtarget.com/definition/human-capital-management-HCM" TargetMode="External"/><Relationship Id="rId18" Type="http://schemas.openxmlformats.org/officeDocument/2006/relationships/hyperlink" Target="https://searchhrsoftware.techtarget.com/definition/talent-management-software-TM-software" TargetMode="External"/><Relationship Id="rId3" Type="http://schemas.openxmlformats.org/officeDocument/2006/relationships/numbering" Target="numbering.xml"/><Relationship Id="rId21" Type="http://schemas.openxmlformats.org/officeDocument/2006/relationships/hyperlink" Target="https://www.peoplehum.com/glossary/company-policy/" TargetMode="External"/><Relationship Id="rId7" Type="http://schemas.openxmlformats.org/officeDocument/2006/relationships/webSettings" Target="webSettings.xml"/><Relationship Id="rId12" Type="http://schemas.openxmlformats.org/officeDocument/2006/relationships/hyperlink" Target="https://searchhrsoftware.techtarget.com/definition/HR-technology" TargetMode="External"/><Relationship Id="rId17" Type="http://schemas.openxmlformats.org/officeDocument/2006/relationships/hyperlink" Target="https://searchhrsoftware.techtarget.com/definition/benefits-administr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archhrsoftware.techtarget.com/tip/Nine-different-HR-roles-and-responsibilities-demystified" TargetMode="External"/><Relationship Id="rId20" Type="http://schemas.openxmlformats.org/officeDocument/2006/relationships/hyperlink" Target="https://journal-jger.springeropen.com/articles/10.1186/s40497-017-0063-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rchcio.techtarget.com/definition/ROI"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searchhrsoftware.techtarget.com/definition/human-resources-HR-generalist" TargetMode="External"/><Relationship Id="rId23" Type="http://schemas.openxmlformats.org/officeDocument/2006/relationships/header" Target="header1.xml"/><Relationship Id="rId10" Type="http://schemas.openxmlformats.org/officeDocument/2006/relationships/hyperlink" Target="https://searchhrsoftware.techtarget.com/definition/human-resources-HR-generalist" TargetMode="External"/><Relationship Id="rId19" Type="http://schemas.openxmlformats.org/officeDocument/2006/relationships/hyperlink" Target="https://journal-jger.springeropen.com/articles/10.1186/s40497-017-0063-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hatis.techtarget.com/definition/corporate-culture" TargetMode="External"/><Relationship Id="rId22" Type="http://schemas.openxmlformats.org/officeDocument/2006/relationships/hyperlink" Target="https://www.youtube.com/watch?v=dY4K4hFHZ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iXEkk0PJoY9o7lGHPtnJGCJxeAA==">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</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13727</Words>
  <Characters>78247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MTU-BUSINESS ADMIN</cp:lastModifiedBy>
  <cp:revision>2</cp:revision>
  <dcterms:created xsi:type="dcterms:W3CDTF">2008-12-31T23:04:00Z</dcterms:created>
  <dcterms:modified xsi:type="dcterms:W3CDTF">2008-12-31T23:04:00Z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